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4</w:t>
      </w:r>
      <w:r>
        <w:rPr>
          <w:rFonts w:ascii="Times New Roman" w:eastAsia="Times New Roman" w:hAnsi="Times New Roman" w:cs="Times New Roman"/>
        </w:rPr>
        <w:t xml:space="preserve"> марта</w:t>
      </w:r>
      <w:r>
        <w:rPr>
          <w:rFonts w:ascii="Times New Roman" w:eastAsia="Times New Roman" w:hAnsi="Times New Roman" w:cs="Times New Roman"/>
        </w:rPr>
        <w:t xml:space="preserve"> </w:t>
      </w:r>
      <w:r>
        <w:rPr>
          <w:rFonts w:ascii="Times New Roman" w:eastAsia="Times New Roman" w:hAnsi="Times New Roman" w:cs="Times New Roman"/>
        </w:rPr>
        <w:t xml:space="preserve">2025 </w:t>
      </w:r>
      <w:r>
        <w:rPr>
          <w:rFonts w:ascii="Times New Roman" w:eastAsia="Times New Roman" w:hAnsi="Times New Roman" w:cs="Times New Roman"/>
        </w:rPr>
        <w:t xml:space="preserve">года </w:t>
      </w:r>
    </w:p>
    <w:p>
      <w:pPr>
        <w:spacing w:before="0" w:after="0"/>
        <w:jc w:val="both"/>
      </w:pPr>
    </w:p>
    <w:p>
      <w:pPr>
        <w:spacing w:before="0" w:after="0"/>
        <w:jc w:val="right"/>
      </w:pPr>
      <w:r>
        <w:rPr>
          <w:rFonts w:ascii="Times New Roman" w:eastAsia="Times New Roman" w:hAnsi="Times New Roman" w:cs="Times New Roman"/>
        </w:rPr>
        <w:t>Резолютивная часть объявлена 3 марта 2025 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142</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Щербак Олега Николаевича</w:t>
      </w:r>
      <w:r>
        <w:rPr>
          <w:rFonts w:ascii="Times New Roman" w:eastAsia="Times New Roman" w:hAnsi="Times New Roman" w:cs="Times New Roman"/>
          <w:b/>
          <w:bCs/>
        </w:rPr>
        <w:t>,</w:t>
      </w:r>
      <w:r>
        <w:rPr>
          <w:rFonts w:ascii="Times New Roman" w:eastAsia="Times New Roman" w:hAnsi="Times New Roman" w:cs="Times New Roman"/>
          <w:b/>
          <w:bCs/>
        </w:rPr>
        <w:t xml:space="preserve"> </w:t>
      </w:r>
      <w:r>
        <w:rPr>
          <w:rStyle w:val="cat-UserDefinedgrp-52rplc-9"/>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Щербак 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29.12</w:t>
      </w:r>
      <w:r>
        <w:rPr>
          <w:rFonts w:ascii="Times New Roman" w:eastAsia="Times New Roman" w:hAnsi="Times New Roman" w:cs="Times New Roman"/>
        </w:rPr>
        <w:t>.2024</w:t>
      </w:r>
      <w:r>
        <w:rPr>
          <w:rFonts w:ascii="Times New Roman" w:eastAsia="Times New Roman" w:hAnsi="Times New Roman" w:cs="Times New Roman"/>
        </w:rPr>
        <w:t xml:space="preserve"> года </w:t>
      </w:r>
      <w:r>
        <w:rPr>
          <w:rFonts w:ascii="Times New Roman" w:eastAsia="Times New Roman" w:hAnsi="Times New Roman" w:cs="Times New Roman"/>
        </w:rPr>
        <w:t>около</w:t>
      </w:r>
      <w:r>
        <w:rPr>
          <w:rFonts w:ascii="Times New Roman" w:eastAsia="Times New Roman" w:hAnsi="Times New Roman" w:cs="Times New Roman"/>
        </w:rPr>
        <w:t xml:space="preserve"> </w:t>
      </w:r>
      <w:r>
        <w:rPr>
          <w:rFonts w:ascii="Times New Roman" w:eastAsia="Times New Roman" w:hAnsi="Times New Roman" w:cs="Times New Roman"/>
        </w:rPr>
        <w:t>19</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22</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53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54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w:t>
      </w:r>
      <w:r>
        <w:rPr>
          <w:rFonts w:ascii="Times New Roman" w:eastAsia="Times New Roman" w:hAnsi="Times New Roman" w:cs="Times New Roman"/>
        </w:rPr>
        <w:t>100</w:t>
      </w:r>
      <w:r>
        <w:rPr>
          <w:rFonts w:ascii="Times New Roman" w:eastAsia="Times New Roman" w:hAnsi="Times New Roman" w:cs="Times New Roman"/>
        </w:rPr>
        <w:t xml:space="preserve"> по ул. </w:t>
      </w:r>
      <w:r>
        <w:rPr>
          <w:rFonts w:ascii="Times New Roman" w:eastAsia="Times New Roman" w:hAnsi="Times New Roman" w:cs="Times New Roman"/>
        </w:rPr>
        <w:t>Строителей</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 xml:space="preserve"> </w:t>
      </w:r>
      <w:r>
        <w:rPr>
          <w:rFonts w:ascii="Times New Roman" w:eastAsia="Times New Roman" w:hAnsi="Times New Roman" w:cs="Times New Roman"/>
        </w:rPr>
        <w:t>29</w:t>
      </w:r>
      <w:r>
        <w:rPr>
          <w:rFonts w:ascii="Times New Roman" w:eastAsia="Times New Roman" w:hAnsi="Times New Roman" w:cs="Times New Roman"/>
        </w:rPr>
        <w:t>.12.2024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21</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sz w:val="23"/>
          <w:szCs w:val="23"/>
        </w:rPr>
        <w:t xml:space="preserve">В судебном заседании </w:t>
      </w:r>
      <w:r>
        <w:rPr>
          <w:rFonts w:ascii="Times New Roman" w:eastAsia="Times New Roman" w:hAnsi="Times New Roman" w:cs="Times New Roman"/>
          <w:sz w:val="23"/>
          <w:szCs w:val="23"/>
        </w:rPr>
        <w:t xml:space="preserve">Щербак О.Н. </w:t>
      </w:r>
      <w:r>
        <w:rPr>
          <w:rFonts w:ascii="Times New Roman" w:eastAsia="Times New Roman" w:hAnsi="Times New Roman" w:cs="Times New Roman"/>
          <w:sz w:val="23"/>
          <w:szCs w:val="23"/>
        </w:rPr>
        <w:t>вину в совершении правонар</w:t>
      </w:r>
      <w:r>
        <w:rPr>
          <w:rFonts w:ascii="Times New Roman" w:eastAsia="Times New Roman" w:hAnsi="Times New Roman" w:cs="Times New Roman"/>
          <w:sz w:val="23"/>
          <w:szCs w:val="23"/>
        </w:rPr>
        <w:t>ушения не признал, пояснив, что</w:t>
      </w:r>
      <w:r>
        <w:rPr>
          <w:rFonts w:ascii="Times New Roman" w:eastAsia="Times New Roman" w:hAnsi="Times New Roman" w:cs="Times New Roman"/>
          <w:sz w:val="23"/>
          <w:szCs w:val="23"/>
        </w:rPr>
        <w:t xml:space="preserve"> 28.12.2024 г.</w:t>
      </w:r>
      <w:r>
        <w:rPr>
          <w:rFonts w:ascii="Times New Roman" w:eastAsia="Times New Roman" w:hAnsi="Times New Roman" w:cs="Times New Roman"/>
        </w:rPr>
        <w:t xml:space="preserve"> </w:t>
      </w:r>
      <w:r>
        <w:rPr>
          <w:rFonts w:ascii="Times New Roman" w:eastAsia="Times New Roman" w:hAnsi="Times New Roman" w:cs="Times New Roman"/>
        </w:rPr>
        <w:t xml:space="preserve">и </w:t>
      </w:r>
      <w:r>
        <w:rPr>
          <w:rFonts w:ascii="Times New Roman" w:eastAsia="Times New Roman" w:hAnsi="Times New Roman" w:cs="Times New Roman"/>
          <w:sz w:val="23"/>
          <w:szCs w:val="23"/>
        </w:rPr>
        <w:t xml:space="preserve">29.12.2024г. </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он алкоголь перед управлением </w:t>
      </w:r>
      <w:r>
        <w:rPr>
          <w:rFonts w:ascii="Times New Roman" w:eastAsia="Times New Roman" w:hAnsi="Times New Roman" w:cs="Times New Roman"/>
          <w:sz w:val="23"/>
          <w:szCs w:val="23"/>
        </w:rPr>
        <w:t>автомобилем алкоголь не употреблял.</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29.12.2024г.</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он </w:t>
      </w:r>
      <w:r>
        <w:rPr>
          <w:rFonts w:ascii="Times New Roman" w:eastAsia="Times New Roman" w:hAnsi="Times New Roman" w:cs="Times New Roman"/>
          <w:sz w:val="23"/>
          <w:szCs w:val="23"/>
        </w:rPr>
        <w:t xml:space="preserve">управлял автомобилем </w:t>
      </w:r>
      <w:r>
        <w:rPr>
          <w:rStyle w:val="cat-UserDefinedgrp-55rplc-30"/>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и</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заехал во </w:t>
      </w:r>
      <w:r>
        <w:rPr>
          <w:rFonts w:ascii="Times New Roman" w:eastAsia="Times New Roman" w:hAnsi="Times New Roman" w:cs="Times New Roman"/>
          <w:sz w:val="23"/>
          <w:szCs w:val="23"/>
        </w:rPr>
        <w:t xml:space="preserve">двор дома по </w:t>
      </w:r>
      <w:r>
        <w:rPr>
          <w:rFonts w:ascii="Times New Roman" w:eastAsia="Times New Roman" w:hAnsi="Times New Roman" w:cs="Times New Roman"/>
          <w:sz w:val="23"/>
          <w:szCs w:val="23"/>
        </w:rPr>
        <w:t>ул.Сторителей</w:t>
      </w:r>
      <w:r>
        <w:rPr>
          <w:rFonts w:ascii="Times New Roman" w:eastAsia="Times New Roman" w:hAnsi="Times New Roman" w:cs="Times New Roman"/>
          <w:sz w:val="23"/>
          <w:szCs w:val="23"/>
        </w:rPr>
        <w:t>, 100, где</w:t>
      </w:r>
      <w:r>
        <w:rPr>
          <w:rFonts w:ascii="Times New Roman" w:eastAsia="Times New Roman" w:hAnsi="Times New Roman" w:cs="Times New Roman"/>
          <w:sz w:val="23"/>
          <w:szCs w:val="23"/>
        </w:rPr>
        <w:t xml:space="preserve"> остановился</w:t>
      </w:r>
      <w:r>
        <w:rPr>
          <w:rFonts w:ascii="Times New Roman" w:eastAsia="Times New Roman" w:hAnsi="Times New Roman" w:cs="Times New Roman"/>
          <w:sz w:val="23"/>
          <w:szCs w:val="23"/>
        </w:rPr>
        <w:t xml:space="preserve"> и</w:t>
      </w:r>
      <w:r>
        <w:rPr>
          <w:rFonts w:ascii="Times New Roman" w:eastAsia="Times New Roman" w:hAnsi="Times New Roman" w:cs="Times New Roman"/>
          <w:sz w:val="23"/>
          <w:szCs w:val="23"/>
        </w:rPr>
        <w:t xml:space="preserve"> припарковал автомобиль. Ему позвонила супруга</w:t>
      </w:r>
      <w:r>
        <w:rPr>
          <w:rFonts w:ascii="Times New Roman" w:eastAsia="Times New Roman" w:hAnsi="Times New Roman" w:cs="Times New Roman"/>
          <w:sz w:val="23"/>
          <w:szCs w:val="23"/>
        </w:rPr>
        <w:t>, которая сказала</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что они пойду</w:t>
      </w:r>
      <w:r>
        <w:rPr>
          <w:rFonts w:ascii="Times New Roman" w:eastAsia="Times New Roman" w:hAnsi="Times New Roman" w:cs="Times New Roman"/>
          <w:sz w:val="23"/>
          <w:szCs w:val="23"/>
        </w:rPr>
        <w:t>т в гости, он этого не хотел в связи с тем, что у него был тяжелый день на работе,</w:t>
      </w:r>
      <w:r>
        <w:rPr>
          <w:rFonts w:ascii="Times New Roman" w:eastAsia="Times New Roman" w:hAnsi="Times New Roman" w:cs="Times New Roman"/>
          <w:sz w:val="23"/>
          <w:szCs w:val="23"/>
        </w:rPr>
        <w:t xml:space="preserve"> так как он на работе занимается оформлением документов на погибших участников СВО,</w:t>
      </w:r>
      <w:r>
        <w:rPr>
          <w:rFonts w:ascii="Times New Roman" w:eastAsia="Times New Roman" w:hAnsi="Times New Roman" w:cs="Times New Roman"/>
          <w:sz w:val="23"/>
          <w:szCs w:val="23"/>
        </w:rPr>
        <w:t xml:space="preserve"> поэтому</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он </w:t>
      </w:r>
      <w:r>
        <w:rPr>
          <w:rFonts w:ascii="Times New Roman" w:eastAsia="Times New Roman" w:hAnsi="Times New Roman" w:cs="Times New Roman"/>
          <w:sz w:val="23"/>
          <w:szCs w:val="23"/>
        </w:rPr>
        <w:t>выпил примерно 200 грамм</w:t>
      </w:r>
      <w:r>
        <w:rPr>
          <w:rFonts w:ascii="Times New Roman" w:eastAsia="Times New Roman" w:hAnsi="Times New Roman" w:cs="Times New Roman"/>
          <w:sz w:val="23"/>
          <w:szCs w:val="23"/>
        </w:rPr>
        <w:t xml:space="preserve"> ви</w:t>
      </w:r>
      <w:r>
        <w:rPr>
          <w:rFonts w:ascii="Times New Roman" w:eastAsia="Times New Roman" w:hAnsi="Times New Roman" w:cs="Times New Roman"/>
          <w:sz w:val="23"/>
          <w:szCs w:val="23"/>
        </w:rPr>
        <w:t>с</w:t>
      </w:r>
      <w:r>
        <w:rPr>
          <w:rFonts w:ascii="Times New Roman" w:eastAsia="Times New Roman" w:hAnsi="Times New Roman" w:cs="Times New Roman"/>
          <w:sz w:val="23"/>
          <w:szCs w:val="23"/>
        </w:rPr>
        <w:t>ки</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находясь в </w:t>
      </w:r>
      <w:r>
        <w:rPr>
          <w:rFonts w:ascii="Times New Roman" w:eastAsia="Times New Roman" w:hAnsi="Times New Roman" w:cs="Times New Roman"/>
          <w:sz w:val="23"/>
          <w:szCs w:val="23"/>
        </w:rPr>
        <w:t>автомобиле</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Через несколько минут к нему подошел </w:t>
      </w:r>
      <w:r>
        <w:rPr>
          <w:rFonts w:ascii="Times New Roman" w:eastAsia="Times New Roman" w:hAnsi="Times New Roman" w:cs="Times New Roman"/>
          <w:sz w:val="23"/>
          <w:szCs w:val="23"/>
        </w:rPr>
        <w:t>мужчина – водитель другого автомобиля,</w:t>
      </w:r>
      <w:r>
        <w:rPr>
          <w:rFonts w:ascii="Times New Roman" w:eastAsia="Times New Roman" w:hAnsi="Times New Roman" w:cs="Times New Roman"/>
          <w:sz w:val="23"/>
          <w:szCs w:val="23"/>
        </w:rPr>
        <w:t xml:space="preserve"> который высказал ему претензии</w:t>
      </w:r>
      <w:r>
        <w:rPr>
          <w:rFonts w:ascii="Times New Roman" w:eastAsia="Times New Roman" w:hAnsi="Times New Roman" w:cs="Times New Roman"/>
          <w:sz w:val="23"/>
          <w:szCs w:val="23"/>
        </w:rPr>
        <w:t>, а именно сказал: «Ч</w:t>
      </w:r>
      <w:r>
        <w:rPr>
          <w:rFonts w:ascii="Times New Roman" w:eastAsia="Times New Roman" w:hAnsi="Times New Roman" w:cs="Times New Roman"/>
          <w:sz w:val="23"/>
          <w:szCs w:val="23"/>
        </w:rPr>
        <w:t>то ты делаешь, разве можно ездить в таком виде</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Указанный</w:t>
      </w:r>
      <w:r>
        <w:rPr>
          <w:rFonts w:ascii="Times New Roman" w:eastAsia="Times New Roman" w:hAnsi="Times New Roman" w:cs="Times New Roman"/>
          <w:sz w:val="23"/>
          <w:szCs w:val="23"/>
        </w:rPr>
        <w:t xml:space="preserve"> водитель ехал за ним и заехал во двор </w:t>
      </w:r>
      <w:r>
        <w:rPr>
          <w:rFonts w:ascii="Times New Roman" w:eastAsia="Times New Roman" w:hAnsi="Times New Roman" w:cs="Times New Roman"/>
          <w:sz w:val="23"/>
          <w:szCs w:val="23"/>
        </w:rPr>
        <w:t xml:space="preserve">за ним. </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Спустя двадцать минут приехали сотрудники </w:t>
      </w:r>
      <w:r>
        <w:rPr>
          <w:rFonts w:ascii="Times New Roman" w:eastAsia="Times New Roman" w:hAnsi="Times New Roman" w:cs="Times New Roman"/>
          <w:sz w:val="23"/>
          <w:szCs w:val="23"/>
        </w:rPr>
        <w:t xml:space="preserve">полиции, </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которые</w:t>
      </w:r>
      <w:r>
        <w:rPr>
          <w:rFonts w:ascii="Times New Roman" w:eastAsia="Times New Roman" w:hAnsi="Times New Roman" w:cs="Times New Roman"/>
          <w:sz w:val="23"/>
          <w:szCs w:val="23"/>
        </w:rPr>
        <w:t xml:space="preserve"> предложили пройти освидетельствование на состояние алкогольного опьянения, он отказался, после чего ему предложили пройти медицинское освидетельствование, </w:t>
      </w:r>
      <w:r>
        <w:rPr>
          <w:rFonts w:ascii="Times New Roman" w:eastAsia="Times New Roman" w:hAnsi="Times New Roman" w:cs="Times New Roman"/>
          <w:sz w:val="23"/>
          <w:szCs w:val="23"/>
        </w:rPr>
        <w:t xml:space="preserve">он </w:t>
      </w:r>
      <w:r>
        <w:rPr>
          <w:rFonts w:ascii="Times New Roman" w:eastAsia="Times New Roman" w:hAnsi="Times New Roman" w:cs="Times New Roman"/>
          <w:sz w:val="23"/>
          <w:szCs w:val="23"/>
        </w:rPr>
        <w:t xml:space="preserve">сначала </w:t>
      </w:r>
      <w:r>
        <w:rPr>
          <w:rFonts w:ascii="Times New Roman" w:eastAsia="Times New Roman" w:hAnsi="Times New Roman" w:cs="Times New Roman"/>
          <w:sz w:val="23"/>
          <w:szCs w:val="23"/>
        </w:rPr>
        <w:t xml:space="preserve">согласился, его привезли в больницу, где </w:t>
      </w:r>
      <w:r>
        <w:rPr>
          <w:rFonts w:ascii="Times New Roman" w:eastAsia="Times New Roman" w:hAnsi="Times New Roman" w:cs="Times New Roman"/>
          <w:sz w:val="23"/>
          <w:szCs w:val="23"/>
        </w:rPr>
        <w:t>он отказался</w:t>
      </w:r>
      <w:r>
        <w:rPr>
          <w:rFonts w:ascii="Times New Roman" w:eastAsia="Times New Roman" w:hAnsi="Times New Roman" w:cs="Times New Roman"/>
          <w:sz w:val="23"/>
          <w:szCs w:val="23"/>
        </w:rPr>
        <w:t xml:space="preserve"> от прохождения медицинского освидетельствования. </w:t>
      </w:r>
      <w:r>
        <w:rPr>
          <w:rFonts w:ascii="Times New Roman" w:eastAsia="Times New Roman" w:hAnsi="Times New Roman" w:cs="Times New Roman"/>
          <w:sz w:val="23"/>
          <w:szCs w:val="23"/>
        </w:rPr>
        <w:t xml:space="preserve">Когда приехали сотрудники полиции, он уже стоял на улице несколько десятков минут. </w:t>
      </w:r>
      <w:r>
        <w:rPr>
          <w:rFonts w:ascii="Times New Roman" w:eastAsia="Times New Roman" w:hAnsi="Times New Roman" w:cs="Times New Roman"/>
          <w:sz w:val="23"/>
          <w:szCs w:val="23"/>
        </w:rPr>
        <w:t>Его с</w:t>
      </w:r>
      <w:r>
        <w:rPr>
          <w:rFonts w:ascii="Times New Roman" w:eastAsia="Times New Roman" w:hAnsi="Times New Roman" w:cs="Times New Roman"/>
          <w:sz w:val="23"/>
          <w:szCs w:val="23"/>
        </w:rPr>
        <w:t xml:space="preserve">упруга выходила </w:t>
      </w:r>
      <w:r>
        <w:rPr>
          <w:rFonts w:ascii="Times New Roman" w:eastAsia="Times New Roman" w:hAnsi="Times New Roman" w:cs="Times New Roman"/>
          <w:sz w:val="23"/>
          <w:szCs w:val="23"/>
        </w:rPr>
        <w:t xml:space="preserve">к нему из дома и </w:t>
      </w:r>
      <w:r>
        <w:rPr>
          <w:rFonts w:ascii="Times New Roman" w:eastAsia="Times New Roman" w:hAnsi="Times New Roman" w:cs="Times New Roman"/>
          <w:sz w:val="23"/>
          <w:szCs w:val="23"/>
        </w:rPr>
        <w:t xml:space="preserve">забрала сумку. </w:t>
      </w:r>
      <w:r>
        <w:rPr>
          <w:rFonts w:ascii="Times New Roman" w:eastAsia="Times New Roman" w:hAnsi="Times New Roman" w:cs="Times New Roman"/>
          <w:sz w:val="23"/>
          <w:szCs w:val="23"/>
        </w:rPr>
        <w:t xml:space="preserve">Управляя </w:t>
      </w:r>
      <w:r>
        <w:rPr>
          <w:rFonts w:ascii="Times New Roman" w:eastAsia="Times New Roman" w:hAnsi="Times New Roman" w:cs="Times New Roman"/>
          <w:sz w:val="23"/>
          <w:szCs w:val="23"/>
        </w:rPr>
        <w:t>автомобилем</w:t>
      </w:r>
      <w:r>
        <w:rPr>
          <w:rFonts w:ascii="Times New Roman" w:eastAsia="Times New Roman" w:hAnsi="Times New Roman" w:cs="Times New Roman"/>
          <w:sz w:val="23"/>
          <w:szCs w:val="23"/>
        </w:rPr>
        <w:t xml:space="preserve"> он вилял по дороге, потому, что ему позвонила супруга и автомобиль дернулся. </w:t>
      </w:r>
    </w:p>
    <w:p>
      <w:pPr>
        <w:spacing w:before="0" w:after="0"/>
        <w:ind w:firstLine="708"/>
        <w:jc w:val="both"/>
      </w:pPr>
      <w:r>
        <w:rPr>
          <w:rFonts w:ascii="Times New Roman" w:eastAsia="Times New Roman" w:hAnsi="Times New Roman" w:cs="Times New Roman"/>
          <w:sz w:val="23"/>
          <w:szCs w:val="23"/>
        </w:rPr>
        <w:t xml:space="preserve">Защитник Щербак О.Н. – адвокат </w:t>
      </w:r>
      <w:r>
        <w:rPr>
          <w:rStyle w:val="cat-UserDefinedgrp-56rplc-34"/>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в судебном заседании просил прекратить производство по делу об административном правонарушении в связи с отсутствием состава административного правонарушения, указав, </w:t>
      </w:r>
      <w:r>
        <w:rPr>
          <w:rFonts w:ascii="Times New Roman" w:eastAsia="Times New Roman" w:hAnsi="Times New Roman" w:cs="Times New Roman"/>
          <w:sz w:val="23"/>
          <w:szCs w:val="23"/>
        </w:rPr>
        <w:t xml:space="preserve">что </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к</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ответственности</w:t>
      </w:r>
      <w:r>
        <w:rPr>
          <w:rFonts w:ascii="Times New Roman" w:eastAsia="Times New Roman" w:hAnsi="Times New Roman" w:cs="Times New Roman"/>
          <w:sz w:val="23"/>
          <w:szCs w:val="23"/>
        </w:rPr>
        <w:t xml:space="preserve"> по ч. 1 ст. 12.26 КоАП РФ может быть привлечен только водитель. Щербак употребил алкоголь</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3"/>
          <w:szCs w:val="23"/>
        </w:rPr>
        <w:t xml:space="preserve">виски порядка 150-200 </w:t>
      </w:r>
      <w:r>
        <w:rPr>
          <w:rFonts w:ascii="Times New Roman" w:eastAsia="Times New Roman" w:hAnsi="Times New Roman" w:cs="Times New Roman"/>
          <w:sz w:val="23"/>
          <w:szCs w:val="23"/>
        </w:rPr>
        <w:t>грамм</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после</w:t>
      </w:r>
      <w:r>
        <w:rPr>
          <w:rFonts w:ascii="Times New Roman" w:eastAsia="Times New Roman" w:hAnsi="Times New Roman" w:cs="Times New Roman"/>
          <w:sz w:val="23"/>
          <w:szCs w:val="23"/>
        </w:rPr>
        <w:t xml:space="preserve"> того как автомобиль уже не двигался. </w:t>
      </w:r>
      <w:r>
        <w:rPr>
          <w:rFonts w:ascii="Times New Roman" w:eastAsia="Times New Roman" w:hAnsi="Times New Roman" w:cs="Times New Roman"/>
          <w:sz w:val="23"/>
          <w:szCs w:val="23"/>
        </w:rPr>
        <w:t>Соот</w:t>
      </w:r>
      <w:r>
        <w:rPr>
          <w:rFonts w:ascii="Times New Roman" w:eastAsia="Times New Roman" w:hAnsi="Times New Roman" w:cs="Times New Roman"/>
          <w:sz w:val="23"/>
          <w:szCs w:val="23"/>
        </w:rPr>
        <w:t>ветственно</w:t>
      </w:r>
      <w:r>
        <w:rPr>
          <w:rFonts w:ascii="Times New Roman" w:eastAsia="Times New Roman" w:hAnsi="Times New Roman" w:cs="Times New Roman"/>
          <w:sz w:val="23"/>
          <w:szCs w:val="23"/>
        </w:rPr>
        <w:t xml:space="preserve"> он не являлся водителем. </w:t>
      </w:r>
      <w:r>
        <w:rPr>
          <w:rFonts w:ascii="Times New Roman" w:eastAsia="Times New Roman" w:hAnsi="Times New Roman" w:cs="Times New Roman"/>
          <w:sz w:val="23"/>
          <w:szCs w:val="23"/>
        </w:rPr>
        <w:t xml:space="preserve">Показания свидетеля </w:t>
      </w:r>
      <w:r>
        <w:rPr>
          <w:rStyle w:val="cat-UserDefinedgrp-57rplc-37"/>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противоречивые, так он указывает, что речь Щербак О.Н. была не внятная, при этом говорит, что </w:t>
      </w:r>
      <w:r>
        <w:rPr>
          <w:rFonts w:ascii="Times New Roman" w:eastAsia="Times New Roman" w:hAnsi="Times New Roman" w:cs="Times New Roman"/>
          <w:sz w:val="23"/>
          <w:szCs w:val="23"/>
        </w:rPr>
        <w:t xml:space="preserve">они беседовали </w:t>
      </w:r>
      <w:r>
        <w:rPr>
          <w:rFonts w:ascii="Times New Roman" w:eastAsia="Times New Roman" w:hAnsi="Times New Roman" w:cs="Times New Roman"/>
          <w:sz w:val="23"/>
          <w:szCs w:val="23"/>
        </w:rPr>
        <w:t>с ним. Щербак О.Н.</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в</w:t>
      </w:r>
      <w:r>
        <w:rPr>
          <w:rFonts w:ascii="Times New Roman" w:eastAsia="Times New Roman" w:hAnsi="Times New Roman" w:cs="Times New Roman"/>
          <w:sz w:val="23"/>
          <w:szCs w:val="23"/>
        </w:rPr>
        <w:t>ыпил крепкий алкоголь, поэтому мог получить такое состояние опьянения</w:t>
      </w:r>
      <w:r>
        <w:rPr>
          <w:rFonts w:ascii="Times New Roman" w:eastAsia="Times New Roman" w:hAnsi="Times New Roman" w:cs="Times New Roman"/>
          <w:sz w:val="23"/>
          <w:szCs w:val="23"/>
        </w:rPr>
        <w:t xml:space="preserve"> через короткий промежуток времени</w:t>
      </w:r>
      <w:r>
        <w:rPr>
          <w:rFonts w:ascii="Times New Roman" w:eastAsia="Times New Roman" w:hAnsi="Times New Roman" w:cs="Times New Roman"/>
          <w:sz w:val="23"/>
          <w:szCs w:val="23"/>
        </w:rPr>
        <w:t xml:space="preserve"> с учетом наличия гипертонии.</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Сотрудники ГИБДД не видели факт управления</w:t>
      </w:r>
      <w:r>
        <w:rPr>
          <w:rFonts w:ascii="Times New Roman" w:eastAsia="Times New Roman" w:hAnsi="Times New Roman" w:cs="Times New Roman"/>
          <w:sz w:val="23"/>
          <w:szCs w:val="23"/>
        </w:rPr>
        <w:t xml:space="preserve"> автомобилем Щербак О.Н.</w:t>
      </w:r>
      <w:r>
        <w:rPr>
          <w:rFonts w:ascii="Times New Roman" w:eastAsia="Times New Roman" w:hAnsi="Times New Roman" w:cs="Times New Roman"/>
          <w:sz w:val="23"/>
          <w:szCs w:val="23"/>
        </w:rPr>
        <w:t xml:space="preserve">, поэтому не могли сразу принять решение. Находясь в автомобиле ГИБДД </w:t>
      </w:r>
      <w:r>
        <w:rPr>
          <w:rFonts w:ascii="Times New Roman" w:eastAsia="Times New Roman" w:hAnsi="Times New Roman" w:cs="Times New Roman"/>
          <w:sz w:val="23"/>
          <w:szCs w:val="23"/>
        </w:rPr>
        <w:t xml:space="preserve">Щербак О.Н. </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отрицал факт управлени</w:t>
      </w:r>
      <w:r>
        <w:rPr>
          <w:rFonts w:ascii="Times New Roman" w:eastAsia="Times New Roman" w:hAnsi="Times New Roman" w:cs="Times New Roman"/>
          <w:sz w:val="23"/>
          <w:szCs w:val="23"/>
        </w:rPr>
        <w:t>я автомобилем</w:t>
      </w:r>
      <w:r>
        <w:rPr>
          <w:rFonts w:ascii="Times New Roman" w:eastAsia="Times New Roman" w:hAnsi="Times New Roman" w:cs="Times New Roman"/>
          <w:sz w:val="23"/>
          <w:szCs w:val="23"/>
        </w:rPr>
        <w:t xml:space="preserve"> в состоянии опьянения. Все сомнения должны трактоваться в пользу Щербак О.Н.</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Т</w:t>
      </w:r>
      <w:r>
        <w:rPr>
          <w:rFonts w:ascii="Times New Roman" w:eastAsia="Times New Roman" w:hAnsi="Times New Roman" w:cs="Times New Roman"/>
          <w:sz w:val="23"/>
          <w:szCs w:val="23"/>
        </w:rPr>
        <w:t xml:space="preserve">ребование сотрудников ГИБДД, высказанные </w:t>
      </w:r>
      <w:r>
        <w:rPr>
          <w:rFonts w:ascii="Times New Roman" w:eastAsia="Times New Roman" w:hAnsi="Times New Roman" w:cs="Times New Roman"/>
          <w:sz w:val="23"/>
          <w:szCs w:val="23"/>
        </w:rPr>
        <w:t>Щербак О.Н.</w:t>
      </w:r>
      <w:r>
        <w:rPr>
          <w:rFonts w:ascii="Times New Roman" w:eastAsia="Times New Roman" w:hAnsi="Times New Roman" w:cs="Times New Roman"/>
          <w:sz w:val="23"/>
          <w:szCs w:val="23"/>
        </w:rPr>
        <w:t xml:space="preserve"> пройти медицинское </w:t>
      </w:r>
      <w:r>
        <w:rPr>
          <w:rFonts w:ascii="Times New Roman" w:eastAsia="Times New Roman" w:hAnsi="Times New Roman" w:cs="Times New Roman"/>
          <w:sz w:val="23"/>
          <w:szCs w:val="23"/>
        </w:rPr>
        <w:t>освиде</w:t>
      </w:r>
      <w:r>
        <w:rPr>
          <w:rFonts w:ascii="Times New Roman" w:eastAsia="Times New Roman" w:hAnsi="Times New Roman" w:cs="Times New Roman"/>
          <w:sz w:val="23"/>
          <w:szCs w:val="23"/>
        </w:rPr>
        <w:t xml:space="preserve">тельствование не были законными, так как Щербак не был водителем. </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Управляя автомобилем Щербак вилял по дороге, потому что ему позвонила супруга.</w:t>
      </w:r>
    </w:p>
    <w:p>
      <w:pPr>
        <w:spacing w:before="0" w:after="0"/>
        <w:ind w:firstLine="708"/>
        <w:jc w:val="both"/>
        <w:rPr>
          <w:sz w:val="23"/>
          <w:szCs w:val="23"/>
        </w:rPr>
      </w:pPr>
      <w:r>
        <w:rPr>
          <w:rFonts w:ascii="Times New Roman" w:eastAsia="Times New Roman" w:hAnsi="Times New Roman" w:cs="Times New Roman"/>
          <w:sz w:val="23"/>
          <w:szCs w:val="23"/>
        </w:rPr>
        <w:t xml:space="preserve">Допрошенный в качестве свидетеля </w:t>
      </w:r>
      <w:r>
        <w:rPr>
          <w:rStyle w:val="cat-UserDefinedgrp-58rplc-51"/>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пояснил, что Щербак О.Н. ему ранее знаком не был, неприязненных отношений к нему не имеет. </w:t>
      </w:r>
      <w:r>
        <w:rPr>
          <w:rFonts w:ascii="Times New Roman" w:eastAsia="Times New Roman" w:hAnsi="Times New Roman" w:cs="Times New Roman"/>
          <w:sz w:val="23"/>
          <w:szCs w:val="23"/>
        </w:rPr>
        <w:t>29.12.2024 года</w:t>
      </w:r>
      <w:r>
        <w:rPr>
          <w:rFonts w:ascii="Times New Roman" w:eastAsia="Times New Roman" w:hAnsi="Times New Roman" w:cs="Times New Roman"/>
          <w:sz w:val="23"/>
          <w:szCs w:val="23"/>
        </w:rPr>
        <w:t xml:space="preserve"> в вечернее время. Он управлял автомобилем Лада Гранта ехал со стороны перекрестка с круговым движением по направлению к </w:t>
      </w:r>
      <w:r>
        <w:rPr>
          <w:rFonts w:ascii="Times New Roman" w:eastAsia="Times New Roman" w:hAnsi="Times New Roman" w:cs="Times New Roman"/>
          <w:sz w:val="23"/>
          <w:szCs w:val="23"/>
        </w:rPr>
        <w:t>ул.Светлой</w:t>
      </w:r>
      <w:r>
        <w:rPr>
          <w:rFonts w:ascii="Times New Roman" w:eastAsia="Times New Roman" w:hAnsi="Times New Roman" w:cs="Times New Roman"/>
          <w:sz w:val="23"/>
          <w:szCs w:val="23"/>
        </w:rPr>
        <w:t xml:space="preserve">, повернул направо на ул. Светлую, при движении по </w:t>
      </w:r>
      <w:r>
        <w:rPr>
          <w:rFonts w:ascii="Times New Roman" w:eastAsia="Times New Roman" w:hAnsi="Times New Roman" w:cs="Times New Roman"/>
          <w:sz w:val="23"/>
          <w:szCs w:val="23"/>
        </w:rPr>
        <w:t>которой</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увидел</w:t>
      </w:r>
      <w:r>
        <w:rPr>
          <w:rFonts w:ascii="Times New Roman" w:eastAsia="Times New Roman" w:hAnsi="Times New Roman" w:cs="Times New Roman"/>
          <w:sz w:val="23"/>
          <w:szCs w:val="23"/>
        </w:rPr>
        <w:t xml:space="preserve">, что навстречу ему двигается автомобиль </w:t>
      </w:r>
      <w:r>
        <w:rPr>
          <w:rStyle w:val="cat-UserDefinedgrp-55rplc-57"/>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Крета</w:t>
      </w:r>
      <w:r>
        <w:rPr>
          <w:rFonts w:ascii="Times New Roman" w:eastAsia="Times New Roman" w:hAnsi="Times New Roman" w:cs="Times New Roman"/>
          <w:sz w:val="23"/>
          <w:szCs w:val="23"/>
        </w:rPr>
        <w:t xml:space="preserve"> виляя из в стороны в сторону. Указанный автомобиль выехал на его полосу движения. Чтобы </w:t>
      </w:r>
      <w:r>
        <w:rPr>
          <w:rFonts w:ascii="Times New Roman" w:eastAsia="Times New Roman" w:hAnsi="Times New Roman" w:cs="Times New Roman"/>
          <w:sz w:val="23"/>
          <w:szCs w:val="23"/>
        </w:rPr>
        <w:t>избежать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столкновения</w:t>
      </w:r>
      <w:r>
        <w:rPr>
          <w:rFonts w:ascii="Times New Roman" w:eastAsia="Times New Roman" w:hAnsi="Times New Roman" w:cs="Times New Roman"/>
          <w:sz w:val="23"/>
          <w:szCs w:val="23"/>
        </w:rPr>
        <w:t xml:space="preserve"> он принял правее в сугроб. После этого он развернулся и поехал за указанным автомобилем, супруга включила видеозапись и начала снимать, а он позвонил в полицию, чтобы вызывать сотрудников ГИБДД. Он сопровождал указанный автомобиль и заехал за ним во двор дома №102 по ул. Строителей. Во дворе указанный автомобиль остановился перед сугробом, затем снова начал движение и припарковался. Он остановился и пошел к водителю указанного автомобиля, при этом начал снимать видео на свой телефон. Когда он подошел к автомобилю </w:t>
      </w:r>
      <w:r>
        <w:rPr>
          <w:rStyle w:val="cat-UserDefinedgrp-55rplc-60"/>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Крета</w:t>
      </w:r>
      <w:r>
        <w:rPr>
          <w:rFonts w:ascii="Times New Roman" w:eastAsia="Times New Roman" w:hAnsi="Times New Roman" w:cs="Times New Roman"/>
          <w:sz w:val="23"/>
          <w:szCs w:val="23"/>
        </w:rPr>
        <w:t xml:space="preserve"> за рулем был Щербак О.Н. С того момент, как он остановился и до того момента, как он подошел к Щербак О.Н. прошло буквально 2 минуты.</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У он</w:t>
      </w:r>
      <w:r>
        <w:rPr>
          <w:rFonts w:ascii="Times New Roman" w:eastAsia="Times New Roman" w:hAnsi="Times New Roman" w:cs="Times New Roman"/>
          <w:sz w:val="23"/>
          <w:szCs w:val="23"/>
        </w:rPr>
        <w:t xml:space="preserve"> увидел признаки опьянения, а именно от него исходил запах алкоголя, также у него была невнятная речь, он не мог нормально разговаривать. </w:t>
      </w:r>
      <w:r>
        <w:rPr>
          <w:rFonts w:ascii="Times New Roman" w:eastAsia="Times New Roman" w:hAnsi="Times New Roman" w:cs="Times New Roman"/>
          <w:sz w:val="23"/>
          <w:szCs w:val="23"/>
        </w:rPr>
        <w:t>В ходе общения Щербак ему сказал, что он ехал из бани.</w:t>
      </w:r>
      <w:r>
        <w:rPr>
          <w:rFonts w:ascii="Times New Roman" w:eastAsia="Times New Roman" w:hAnsi="Times New Roman" w:cs="Times New Roman"/>
          <w:sz w:val="23"/>
          <w:szCs w:val="23"/>
        </w:rPr>
        <w:t xml:space="preserve"> При этом в тот </w:t>
      </w:r>
      <w:r>
        <w:rPr>
          <w:rFonts w:ascii="Times New Roman" w:eastAsia="Times New Roman" w:hAnsi="Times New Roman" w:cs="Times New Roman"/>
          <w:sz w:val="23"/>
          <w:szCs w:val="23"/>
        </w:rPr>
        <w:t>момент</w:t>
      </w:r>
      <w:r>
        <w:rPr>
          <w:rFonts w:ascii="Times New Roman" w:eastAsia="Times New Roman" w:hAnsi="Times New Roman" w:cs="Times New Roman"/>
          <w:sz w:val="23"/>
          <w:szCs w:val="23"/>
        </w:rPr>
        <w:t xml:space="preserve"> когда он шел к автомобилю </w:t>
      </w:r>
      <w:r>
        <w:rPr>
          <w:rStyle w:val="cat-UserDefinedgrp-55rplc-64"/>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и когда подошел к нему он не видел, чтобы Щербак О.Н. употреблял алкоголь. Также он не видел бутылок в автомобиле Щербак О.Н. Щербак О.Н.</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вышел из автомобиля и они подошли к его автомобилю, </w:t>
      </w:r>
      <w:r>
        <w:rPr>
          <w:rFonts w:ascii="Times New Roman" w:eastAsia="Times New Roman" w:hAnsi="Times New Roman" w:cs="Times New Roman"/>
          <w:sz w:val="23"/>
          <w:szCs w:val="23"/>
        </w:rPr>
        <w:t>где</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он</w:t>
      </w:r>
      <w:r>
        <w:rPr>
          <w:rFonts w:ascii="Times New Roman" w:eastAsia="Times New Roman" w:hAnsi="Times New Roman" w:cs="Times New Roman"/>
          <w:sz w:val="23"/>
          <w:szCs w:val="23"/>
        </w:rPr>
        <w:t xml:space="preserve"> показал Щербак О.Н. видеозаписи его движения на автомобиле. Примерно через две-три подъехали сотрудники ГИБДД. Щербак все это время находился у него в поле зрения и никуда не отходил до того момента, как он передал его сотрудникам ГИБДД. </w:t>
      </w:r>
      <w:r>
        <w:rPr>
          <w:rFonts w:ascii="Times New Roman" w:eastAsia="Times New Roman" w:hAnsi="Times New Roman" w:cs="Times New Roman"/>
          <w:sz w:val="23"/>
          <w:szCs w:val="23"/>
        </w:rPr>
        <w:t>Сотрудники ГИБДД сначала сказали ему что необходимо подождать</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когда </w:t>
      </w:r>
      <w:r>
        <w:rPr>
          <w:rFonts w:ascii="Times New Roman" w:eastAsia="Times New Roman" w:hAnsi="Times New Roman" w:cs="Times New Roman"/>
          <w:sz w:val="23"/>
          <w:szCs w:val="23"/>
        </w:rPr>
        <w:t>Щербак О.Н.</w:t>
      </w:r>
      <w:r>
        <w:rPr>
          <w:rFonts w:ascii="Times New Roman" w:eastAsia="Times New Roman" w:hAnsi="Times New Roman" w:cs="Times New Roman"/>
          <w:sz w:val="23"/>
          <w:szCs w:val="23"/>
        </w:rPr>
        <w:t xml:space="preserve"> сядет за руль и поедет</w:t>
      </w:r>
      <w:r>
        <w:rPr>
          <w:rFonts w:ascii="Times New Roman" w:eastAsia="Times New Roman" w:hAnsi="Times New Roman" w:cs="Times New Roman"/>
          <w:sz w:val="23"/>
          <w:szCs w:val="23"/>
        </w:rPr>
        <w:t xml:space="preserve">. В ответ на что он сказал им, </w:t>
      </w:r>
      <w:r>
        <w:rPr>
          <w:rFonts w:ascii="Times New Roman" w:eastAsia="Times New Roman" w:hAnsi="Times New Roman" w:cs="Times New Roman"/>
          <w:sz w:val="23"/>
          <w:szCs w:val="23"/>
        </w:rPr>
        <w:t>что у него есть видео</w:t>
      </w:r>
      <w:r>
        <w:rPr>
          <w:rFonts w:ascii="Times New Roman" w:eastAsia="Times New Roman" w:hAnsi="Times New Roman" w:cs="Times New Roman"/>
          <w:sz w:val="23"/>
          <w:szCs w:val="23"/>
        </w:rPr>
        <w:t xml:space="preserve">записи движения автомобиля под управлением Щербак О.Н. После этого он </w:t>
      </w:r>
      <w:r>
        <w:rPr>
          <w:rFonts w:ascii="Times New Roman" w:eastAsia="Times New Roman" w:hAnsi="Times New Roman" w:cs="Times New Roman"/>
          <w:sz w:val="23"/>
          <w:szCs w:val="23"/>
        </w:rPr>
        <w:t xml:space="preserve">передал </w:t>
      </w:r>
      <w:r>
        <w:rPr>
          <w:rFonts w:ascii="Times New Roman" w:eastAsia="Times New Roman" w:hAnsi="Times New Roman" w:cs="Times New Roman"/>
          <w:sz w:val="23"/>
          <w:szCs w:val="23"/>
        </w:rPr>
        <w:t>видеозаписи</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сотрудника</w:t>
      </w:r>
      <w:r>
        <w:rPr>
          <w:rFonts w:ascii="Times New Roman" w:eastAsia="Times New Roman" w:hAnsi="Times New Roman" w:cs="Times New Roman"/>
          <w:sz w:val="23"/>
          <w:szCs w:val="23"/>
        </w:rPr>
        <w:t>м</w:t>
      </w:r>
      <w:r>
        <w:rPr>
          <w:rFonts w:ascii="Times New Roman" w:eastAsia="Times New Roman" w:hAnsi="Times New Roman" w:cs="Times New Roman"/>
          <w:sz w:val="23"/>
          <w:szCs w:val="23"/>
        </w:rPr>
        <w:t xml:space="preserve"> ГИБДД</w:t>
      </w:r>
      <w:r>
        <w:rPr>
          <w:rFonts w:ascii="Times New Roman" w:eastAsia="Times New Roman" w:hAnsi="Times New Roman" w:cs="Times New Roman"/>
          <w:sz w:val="23"/>
          <w:szCs w:val="23"/>
        </w:rPr>
        <w:t xml:space="preserve"> и они начали составлять протоколы</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У Щербака была и </w:t>
      </w:r>
      <w:r>
        <w:rPr>
          <w:rFonts w:ascii="Times New Roman" w:eastAsia="Times New Roman" w:hAnsi="Times New Roman" w:cs="Times New Roman"/>
          <w:sz w:val="23"/>
          <w:szCs w:val="23"/>
        </w:rPr>
        <w:t>сумка</w:t>
      </w:r>
      <w:r>
        <w:rPr>
          <w:rFonts w:ascii="Times New Roman" w:eastAsia="Times New Roman" w:hAnsi="Times New Roman" w:cs="Times New Roman"/>
          <w:sz w:val="23"/>
          <w:szCs w:val="23"/>
        </w:rPr>
        <w:t xml:space="preserve"> и пакет, что в них находилось он не видел.</w:t>
      </w:r>
      <w:r>
        <w:rPr>
          <w:rFonts w:ascii="Times New Roman" w:eastAsia="Times New Roman" w:hAnsi="Times New Roman" w:cs="Times New Roman"/>
          <w:sz w:val="23"/>
          <w:szCs w:val="23"/>
        </w:rPr>
        <w:t xml:space="preserve"> Считает, что Щербак О.Н. не мог выпить алкоголь и опьянеть за период с момента остановки автомобиля и до того, как он подошел к нему. </w:t>
      </w:r>
    </w:p>
    <w:p>
      <w:pPr>
        <w:spacing w:before="0" w:after="0"/>
        <w:ind w:firstLine="708"/>
        <w:jc w:val="both"/>
        <w:rPr>
          <w:sz w:val="23"/>
          <w:szCs w:val="23"/>
        </w:rPr>
      </w:pPr>
      <w:r>
        <w:rPr>
          <w:rFonts w:ascii="Times New Roman" w:eastAsia="Times New Roman" w:hAnsi="Times New Roman" w:cs="Times New Roman"/>
          <w:sz w:val="23"/>
          <w:szCs w:val="23"/>
        </w:rPr>
        <w:t xml:space="preserve">Допрошенная в качестве свидетеля </w:t>
      </w:r>
      <w:r>
        <w:rPr>
          <w:rStyle w:val="cat-UserDefinedgrp-59rplc-78"/>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пояснила, что Щербак О.Н. является ей супругом. </w:t>
      </w:r>
      <w:r>
        <w:rPr>
          <w:rFonts w:ascii="Times New Roman" w:eastAsia="Times New Roman" w:hAnsi="Times New Roman" w:cs="Times New Roman"/>
          <w:sz w:val="23"/>
          <w:szCs w:val="23"/>
        </w:rPr>
        <w:t>29.12.2024 года</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ей позвонил муж попросил выйти, он находился в автомобиле ГИБДД</w:t>
      </w:r>
      <w:r>
        <w:rPr>
          <w:rFonts w:ascii="Times New Roman" w:eastAsia="Times New Roman" w:hAnsi="Times New Roman" w:cs="Times New Roman"/>
          <w:sz w:val="23"/>
          <w:szCs w:val="23"/>
        </w:rPr>
        <w:t xml:space="preserve"> возле дома. Она подошла к автомобилю ГИБДД</w:t>
      </w:r>
      <w:r>
        <w:rPr>
          <w:rFonts w:ascii="Times New Roman" w:eastAsia="Times New Roman" w:hAnsi="Times New Roman" w:cs="Times New Roman"/>
          <w:sz w:val="23"/>
          <w:szCs w:val="23"/>
        </w:rPr>
        <w:t xml:space="preserve">, открыла двери, ее попросили закрыть дверь. Она стояла </w:t>
      </w:r>
      <w:r>
        <w:rPr>
          <w:rFonts w:ascii="Times New Roman" w:eastAsia="Times New Roman" w:hAnsi="Times New Roman" w:cs="Times New Roman"/>
          <w:sz w:val="23"/>
          <w:szCs w:val="23"/>
        </w:rPr>
        <w:t xml:space="preserve">возле автомобиля </w:t>
      </w:r>
      <w:r>
        <w:rPr>
          <w:rFonts w:ascii="Times New Roman" w:eastAsia="Times New Roman" w:hAnsi="Times New Roman" w:cs="Times New Roman"/>
          <w:sz w:val="23"/>
          <w:szCs w:val="23"/>
        </w:rPr>
        <w:t xml:space="preserve">минут 20-25. Затем вышел сотрудник ГИБДД и сказал </w:t>
      </w:r>
      <w:r>
        <w:rPr>
          <w:rFonts w:ascii="Times New Roman" w:eastAsia="Times New Roman" w:hAnsi="Times New Roman" w:cs="Times New Roman"/>
          <w:sz w:val="23"/>
          <w:szCs w:val="23"/>
        </w:rPr>
        <w:t xml:space="preserve">ей, </w:t>
      </w:r>
      <w:r>
        <w:rPr>
          <w:rFonts w:ascii="Times New Roman" w:eastAsia="Times New Roman" w:hAnsi="Times New Roman" w:cs="Times New Roman"/>
          <w:sz w:val="23"/>
          <w:szCs w:val="23"/>
        </w:rPr>
        <w:t xml:space="preserve">что мужа повезут на </w:t>
      </w:r>
      <w:r>
        <w:rPr>
          <w:rFonts w:ascii="Times New Roman" w:eastAsia="Times New Roman" w:hAnsi="Times New Roman" w:cs="Times New Roman"/>
          <w:sz w:val="23"/>
          <w:szCs w:val="23"/>
        </w:rPr>
        <w:t xml:space="preserve">медицинское </w:t>
      </w:r>
      <w:r>
        <w:rPr>
          <w:rFonts w:ascii="Times New Roman" w:eastAsia="Times New Roman" w:hAnsi="Times New Roman" w:cs="Times New Roman"/>
          <w:sz w:val="23"/>
          <w:szCs w:val="23"/>
        </w:rPr>
        <w:t xml:space="preserve">освидетельствование. Муж </w:t>
      </w:r>
      <w:r>
        <w:rPr>
          <w:rFonts w:ascii="Times New Roman" w:eastAsia="Times New Roman" w:hAnsi="Times New Roman" w:cs="Times New Roman"/>
          <w:sz w:val="23"/>
          <w:szCs w:val="23"/>
        </w:rPr>
        <w:t>ей рассказал</w:t>
      </w:r>
      <w:r>
        <w:rPr>
          <w:rFonts w:ascii="Times New Roman" w:eastAsia="Times New Roman" w:hAnsi="Times New Roman" w:cs="Times New Roman"/>
          <w:sz w:val="23"/>
          <w:szCs w:val="23"/>
        </w:rPr>
        <w:t>, что ГИБДД остановили его на подход</w:t>
      </w:r>
      <w:r>
        <w:rPr>
          <w:rFonts w:ascii="Times New Roman" w:eastAsia="Times New Roman" w:hAnsi="Times New Roman" w:cs="Times New Roman"/>
          <w:sz w:val="23"/>
          <w:szCs w:val="23"/>
        </w:rPr>
        <w:t>е</w:t>
      </w:r>
      <w:r>
        <w:rPr>
          <w:rFonts w:ascii="Times New Roman" w:eastAsia="Times New Roman" w:hAnsi="Times New Roman" w:cs="Times New Roman"/>
          <w:sz w:val="23"/>
          <w:szCs w:val="23"/>
        </w:rPr>
        <w:t xml:space="preserve"> дому и сказали</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что он управлял автомобилем в нетрезвом виде. </w:t>
      </w:r>
      <w:r>
        <w:rPr>
          <w:rFonts w:ascii="Times New Roman" w:eastAsia="Times New Roman" w:hAnsi="Times New Roman" w:cs="Times New Roman"/>
          <w:sz w:val="23"/>
          <w:szCs w:val="23"/>
        </w:rPr>
        <w:t xml:space="preserve">До этого молодой человек подошел к машине мужа. В этот день они с мужем </w:t>
      </w:r>
      <w:r>
        <w:rPr>
          <w:rFonts w:ascii="Times New Roman" w:eastAsia="Times New Roman" w:hAnsi="Times New Roman" w:cs="Times New Roman"/>
          <w:sz w:val="23"/>
          <w:szCs w:val="23"/>
        </w:rPr>
        <w:t>должны были пойти в гости к 19 часам 00 минут. Она звонила</w:t>
      </w:r>
      <w:r>
        <w:rPr>
          <w:rFonts w:ascii="Times New Roman" w:eastAsia="Times New Roman" w:hAnsi="Times New Roman" w:cs="Times New Roman"/>
          <w:sz w:val="23"/>
          <w:szCs w:val="23"/>
        </w:rPr>
        <w:t xml:space="preserve"> мужу в этот день</w:t>
      </w:r>
      <w:r>
        <w:rPr>
          <w:rFonts w:ascii="Times New Roman" w:eastAsia="Times New Roman" w:hAnsi="Times New Roman" w:cs="Times New Roman"/>
          <w:sz w:val="23"/>
          <w:szCs w:val="23"/>
        </w:rPr>
        <w:t xml:space="preserve"> не менее пяти раз. Он отвечал ей.</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Когда </w:t>
      </w:r>
      <w:r>
        <w:rPr>
          <w:rFonts w:ascii="Times New Roman" w:eastAsia="Times New Roman" w:hAnsi="Times New Roman" w:cs="Times New Roman"/>
          <w:sz w:val="23"/>
          <w:szCs w:val="23"/>
        </w:rPr>
        <w:t xml:space="preserve">муж </w:t>
      </w:r>
      <w:r>
        <w:rPr>
          <w:rFonts w:ascii="Times New Roman" w:eastAsia="Times New Roman" w:hAnsi="Times New Roman" w:cs="Times New Roman"/>
          <w:sz w:val="23"/>
          <w:szCs w:val="23"/>
        </w:rPr>
        <w:t xml:space="preserve">вернулся домой муж </w:t>
      </w:r>
      <w:r>
        <w:rPr>
          <w:rFonts w:ascii="Times New Roman" w:eastAsia="Times New Roman" w:hAnsi="Times New Roman" w:cs="Times New Roman"/>
          <w:sz w:val="23"/>
          <w:szCs w:val="23"/>
        </w:rPr>
        <w:t>после освидетельствования по его лицу было видно, что он не много выпивший. Когда муж находился на улице, о</w:t>
      </w:r>
      <w:r>
        <w:rPr>
          <w:rFonts w:ascii="Times New Roman" w:eastAsia="Times New Roman" w:hAnsi="Times New Roman" w:cs="Times New Roman"/>
          <w:sz w:val="23"/>
          <w:szCs w:val="23"/>
        </w:rPr>
        <w:t xml:space="preserve">на забрала </w:t>
      </w:r>
      <w:r>
        <w:rPr>
          <w:rFonts w:ascii="Times New Roman" w:eastAsia="Times New Roman" w:hAnsi="Times New Roman" w:cs="Times New Roman"/>
          <w:sz w:val="23"/>
          <w:szCs w:val="23"/>
        </w:rPr>
        <w:t xml:space="preserve">у него </w:t>
      </w:r>
      <w:r>
        <w:rPr>
          <w:rFonts w:ascii="Times New Roman" w:eastAsia="Times New Roman" w:hAnsi="Times New Roman" w:cs="Times New Roman"/>
          <w:sz w:val="23"/>
          <w:szCs w:val="23"/>
        </w:rPr>
        <w:t>сумку в которой лежал алкоголь, в бутылке было больше половины. Муж пояснил</w:t>
      </w:r>
      <w:r>
        <w:rPr>
          <w:rFonts w:ascii="Times New Roman" w:eastAsia="Times New Roman" w:hAnsi="Times New Roman" w:cs="Times New Roman"/>
          <w:sz w:val="23"/>
          <w:szCs w:val="23"/>
        </w:rPr>
        <w:t xml:space="preserve"> ей</w:t>
      </w:r>
      <w:r>
        <w:rPr>
          <w:rFonts w:ascii="Times New Roman" w:eastAsia="Times New Roman" w:hAnsi="Times New Roman" w:cs="Times New Roman"/>
          <w:sz w:val="23"/>
          <w:szCs w:val="23"/>
        </w:rPr>
        <w:t xml:space="preserve">, что он не хотел с ней идти </w:t>
      </w:r>
      <w:r>
        <w:rPr>
          <w:rFonts w:ascii="Times New Roman" w:eastAsia="Times New Roman" w:hAnsi="Times New Roman" w:cs="Times New Roman"/>
          <w:sz w:val="23"/>
          <w:szCs w:val="23"/>
        </w:rPr>
        <w:t>в гости, поэтому выпил в машине</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Муж занимается на работе оформлением </w:t>
      </w:r>
      <w:r>
        <w:rPr>
          <w:rFonts w:ascii="Times New Roman" w:eastAsia="Times New Roman" w:hAnsi="Times New Roman" w:cs="Times New Roman"/>
          <w:sz w:val="23"/>
          <w:szCs w:val="23"/>
        </w:rPr>
        <w:t xml:space="preserve">документов в отношении </w:t>
      </w:r>
      <w:r>
        <w:rPr>
          <w:rFonts w:ascii="Times New Roman" w:eastAsia="Times New Roman" w:hAnsi="Times New Roman" w:cs="Times New Roman"/>
          <w:sz w:val="23"/>
          <w:szCs w:val="23"/>
        </w:rPr>
        <w:t>погибших</w:t>
      </w:r>
      <w:r>
        <w:rPr>
          <w:rFonts w:ascii="Times New Roman" w:eastAsia="Times New Roman" w:hAnsi="Times New Roman" w:cs="Times New Roman"/>
          <w:sz w:val="23"/>
          <w:szCs w:val="23"/>
        </w:rPr>
        <w:t xml:space="preserve"> участников СВО</w:t>
      </w:r>
      <w:r>
        <w:rPr>
          <w:rFonts w:ascii="Times New Roman" w:eastAsia="Times New Roman" w:hAnsi="Times New Roman" w:cs="Times New Roman"/>
          <w:sz w:val="23"/>
          <w:szCs w:val="23"/>
        </w:rPr>
        <w:t xml:space="preserve"> и имеет гипертонию.</w:t>
      </w:r>
    </w:p>
    <w:p>
      <w:pPr>
        <w:spacing w:before="0" w:after="0"/>
        <w:ind w:firstLine="708"/>
        <w:jc w:val="both"/>
        <w:rPr>
          <w:sz w:val="23"/>
          <w:szCs w:val="23"/>
        </w:rPr>
      </w:pPr>
      <w:r>
        <w:rPr>
          <w:rFonts w:ascii="Times New Roman" w:eastAsia="Times New Roman" w:hAnsi="Times New Roman" w:cs="Times New Roman"/>
          <w:sz w:val="23"/>
          <w:szCs w:val="23"/>
        </w:rPr>
        <w:t xml:space="preserve">Заслушав лицо, привлекаемое к административной ответственности, </w:t>
      </w:r>
      <w:r>
        <w:rPr>
          <w:rFonts w:ascii="Times New Roman" w:eastAsia="Times New Roman" w:hAnsi="Times New Roman" w:cs="Times New Roman"/>
          <w:sz w:val="23"/>
          <w:szCs w:val="23"/>
        </w:rPr>
        <w:t xml:space="preserve">защитника, свидетелей, </w:t>
      </w:r>
      <w:r>
        <w:rPr>
          <w:rFonts w:ascii="Times New Roman" w:eastAsia="Times New Roman" w:hAnsi="Times New Roman" w:cs="Times New Roman"/>
          <w:sz w:val="23"/>
          <w:szCs w:val="23"/>
        </w:rPr>
        <w:t>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Щербак 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29</w:t>
      </w:r>
      <w:r>
        <w:rPr>
          <w:rFonts w:ascii="Times New Roman" w:eastAsia="Times New Roman" w:hAnsi="Times New Roman" w:cs="Times New Roman"/>
        </w:rPr>
        <w:t>.12.2024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Щербак О.Н.</w:t>
      </w:r>
      <w:r>
        <w:rPr>
          <w:rFonts w:ascii="Times New Roman" w:eastAsia="Times New Roman" w:hAnsi="Times New Roman" w:cs="Times New Roman"/>
        </w:rPr>
        <w:t xml:space="preserve">  </w:t>
      </w:r>
      <w:r>
        <w:rPr>
          <w:rFonts w:ascii="Times New Roman" w:eastAsia="Times New Roman" w:hAnsi="Times New Roman" w:cs="Times New Roman"/>
        </w:rPr>
        <w:t>29.12.2024 года в 19 час. 22 мин. управлял автомобилем</w:t>
      </w:r>
      <w:r>
        <w:rPr>
          <w:rFonts w:ascii="Times New Roman" w:eastAsia="Times New Roman" w:hAnsi="Times New Roman" w:cs="Times New Roman"/>
        </w:rPr>
        <w:t xml:space="preserve"> </w:t>
      </w:r>
      <w:r>
        <w:rPr>
          <w:rStyle w:val="cat-UserDefinedgrp-53rplc-9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54rplc-9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100 по ул. Строителей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 xml:space="preserve"> </w:t>
      </w:r>
      <w:r>
        <w:rPr>
          <w:rFonts w:ascii="Times New Roman" w:eastAsia="Times New Roman" w:hAnsi="Times New Roman" w:cs="Times New Roman"/>
        </w:rPr>
        <w:t>29.12.2024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21</w:t>
      </w:r>
      <w:r>
        <w:rPr>
          <w:rFonts w:ascii="Times New Roman" w:eastAsia="Times New Roman" w:hAnsi="Times New Roman" w:cs="Times New Roman"/>
        </w:rPr>
        <w:t xml:space="preserve"> час.</w:t>
      </w:r>
      <w:r>
        <w:rPr>
          <w:rFonts w:ascii="Times New Roman" w:eastAsia="Times New Roman" w:hAnsi="Times New Roman" w:cs="Times New Roman"/>
        </w:rPr>
        <w:t xml:space="preserve"> 10</w:t>
      </w:r>
      <w:r>
        <w:rPr>
          <w:rFonts w:ascii="Times New Roman" w:eastAsia="Times New Roman" w:hAnsi="Times New Roman" w:cs="Times New Roman"/>
        </w:rPr>
        <w:t xml:space="preserve"> 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 в районе д.</w:t>
      </w:r>
      <w:r>
        <w:rPr>
          <w:rFonts w:ascii="Times New Roman" w:eastAsia="Times New Roman" w:hAnsi="Times New Roman" w:cs="Times New Roman"/>
        </w:rPr>
        <w:t xml:space="preserve">106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объяснением свидетеля </w:t>
      </w:r>
      <w:r>
        <w:rPr>
          <w:rStyle w:val="cat-UserDefinedgrp-57rplc-99"/>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от 29.12.2024г.</w:t>
      </w:r>
      <w:r>
        <w:rPr>
          <w:rFonts w:ascii="Times New Roman" w:eastAsia="Times New Roman" w:hAnsi="Times New Roman" w:cs="Times New Roman"/>
        </w:rPr>
        <w:t>, подтвердившего факт управления Щербаком О.Н. автомобилем с признаками алкогольного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ГИБДД,</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29</w:t>
      </w:r>
      <w:r>
        <w:rPr>
          <w:rFonts w:ascii="Times New Roman" w:eastAsia="Times New Roman" w:hAnsi="Times New Roman" w:cs="Times New Roman"/>
        </w:rPr>
        <w:t>.12.2024</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Щербак 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29</w:t>
      </w:r>
      <w:r>
        <w:rPr>
          <w:rFonts w:ascii="Times New Roman" w:eastAsia="Times New Roman" w:hAnsi="Times New Roman" w:cs="Times New Roman"/>
        </w:rPr>
        <w:t>.12.2024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освидетельствование не проводилось</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копией свидетельства о поверке;</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29</w:t>
      </w:r>
      <w:r>
        <w:rPr>
          <w:rFonts w:ascii="Times New Roman" w:eastAsia="Times New Roman" w:hAnsi="Times New Roman" w:cs="Times New Roman"/>
        </w:rPr>
        <w:t>.12.2024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Щербак 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согласился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18</w:t>
      </w:r>
      <w:r>
        <w:rPr>
          <w:rFonts w:ascii="Times New Roman" w:eastAsia="Times New Roman" w:hAnsi="Times New Roman" w:cs="Times New Roman"/>
        </w:rPr>
        <w:t>90</w:t>
      </w:r>
      <w:r>
        <w:rPr>
          <w:rFonts w:ascii="Times New Roman" w:eastAsia="Times New Roman" w:hAnsi="Times New Roman" w:cs="Times New Roman"/>
        </w:rPr>
        <w:t xml:space="preserve"> от </w:t>
      </w:r>
      <w:r>
        <w:rPr>
          <w:rFonts w:ascii="Times New Roman" w:eastAsia="Times New Roman" w:hAnsi="Times New Roman" w:cs="Times New Roman"/>
        </w:rPr>
        <w:t>29</w:t>
      </w:r>
      <w:r>
        <w:rPr>
          <w:rFonts w:ascii="Times New Roman" w:eastAsia="Times New Roman" w:hAnsi="Times New Roman" w:cs="Times New Roman"/>
        </w:rPr>
        <w:t>.12.2024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Щербак О.Н</w:t>
      </w:r>
      <w:r>
        <w:rPr>
          <w:rFonts w:ascii="Times New Roman" w:eastAsia="Times New Roman" w:hAnsi="Times New Roman" w:cs="Times New Roman"/>
        </w:rPr>
        <w:t>.</w:t>
      </w:r>
      <w:r>
        <w:rPr>
          <w:rFonts w:ascii="Times New Roman" w:eastAsia="Times New Roman" w:hAnsi="Times New Roman" w:cs="Times New Roman"/>
        </w:rPr>
        <w:t xml:space="preserve"> от прохождения медицинског</w:t>
      </w:r>
      <w:r>
        <w:rPr>
          <w:rFonts w:ascii="Times New Roman" w:eastAsia="Times New Roman" w:hAnsi="Times New Roman" w:cs="Times New Roman"/>
        </w:rPr>
        <w:t xml:space="preserve">о </w:t>
      </w:r>
      <w:r>
        <w:rPr>
          <w:rFonts w:ascii="Times New Roman" w:eastAsia="Times New Roman" w:hAnsi="Times New Roman" w:cs="Times New Roman"/>
        </w:rPr>
        <w:t>освидетельствования отказался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29</w:t>
      </w:r>
      <w:r>
        <w:rPr>
          <w:rFonts w:ascii="Times New Roman" w:eastAsia="Times New Roman" w:hAnsi="Times New Roman" w:cs="Times New Roman"/>
        </w:rPr>
        <w:t>.12.2024</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60rplc-114"/>
          <w:rFonts w:ascii="Times New Roman" w:eastAsia="Times New Roman" w:hAnsi="Times New Roman" w:cs="Times New Roman"/>
        </w:rPr>
        <w:t>...</w:t>
      </w:r>
      <w:r>
        <w:rPr>
          <w:rFonts w:ascii="Times New Roman" w:eastAsia="Times New Roman" w:hAnsi="Times New Roman" w:cs="Times New Roman"/>
        </w:rPr>
        <w:t xml:space="preserve"> о выданном водительском удостоверении и о привлечении </w:t>
      </w:r>
      <w:r>
        <w:rPr>
          <w:rFonts w:ascii="Times New Roman" w:eastAsia="Times New Roman" w:hAnsi="Times New Roman" w:cs="Times New Roman"/>
        </w:rPr>
        <w:t>Щербак О.Н</w:t>
      </w:r>
      <w:r>
        <w:rPr>
          <w:rFonts w:ascii="Times New Roman" w:eastAsia="Times New Roman" w:hAnsi="Times New Roman" w:cs="Times New Roman"/>
        </w:rPr>
        <w:t>.</w:t>
      </w:r>
      <w:r>
        <w:rPr>
          <w:rFonts w:ascii="Times New Roman" w:eastAsia="Times New Roman" w:hAnsi="Times New Roman" w:cs="Times New Roman"/>
        </w:rPr>
        <w:t xml:space="preserve"> к административной ответственности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w:t>
      </w:r>
      <w:r>
        <w:rPr>
          <w:rFonts w:ascii="Times New Roman" w:eastAsia="Times New Roman" w:hAnsi="Times New Roman" w:cs="Times New Roman"/>
        </w:rPr>
        <w:t>ями</w:t>
      </w:r>
      <w:r>
        <w:rPr>
          <w:rFonts w:ascii="Times New Roman" w:eastAsia="Times New Roman" w:hAnsi="Times New Roman" w:cs="Times New Roman"/>
        </w:rPr>
        <w:t>, на котор</w:t>
      </w:r>
      <w:r>
        <w:rPr>
          <w:rFonts w:ascii="Times New Roman" w:eastAsia="Times New Roman" w:hAnsi="Times New Roman" w:cs="Times New Roman"/>
        </w:rPr>
        <w:t>ых</w:t>
      </w:r>
      <w:r>
        <w:rPr>
          <w:rFonts w:ascii="Times New Roman" w:eastAsia="Times New Roman" w:hAnsi="Times New Roman" w:cs="Times New Roman"/>
        </w:rPr>
        <w:t xml:space="preserve"> </w:t>
      </w:r>
      <w:r>
        <w:rPr>
          <w:rFonts w:ascii="Times New Roman" w:eastAsia="Times New Roman" w:hAnsi="Times New Roman" w:cs="Times New Roman"/>
        </w:rPr>
        <w:t>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Щербак О.Н</w:t>
      </w:r>
      <w:r>
        <w:rPr>
          <w:rFonts w:ascii="Times New Roman" w:eastAsia="Times New Roman" w:hAnsi="Times New Roman" w:cs="Times New Roman"/>
        </w:rPr>
        <w:t>.</w:t>
      </w:r>
      <w:r>
        <w:rPr>
          <w:rFonts w:ascii="Times New Roman" w:eastAsia="Times New Roman" w:hAnsi="Times New Roman" w:cs="Times New Roman"/>
        </w:rPr>
        <w:t xml:space="preserve"> транспортным средством,</w:t>
      </w:r>
      <w:r>
        <w:rPr>
          <w:rFonts w:ascii="Times New Roman" w:eastAsia="Times New Roman" w:hAnsi="Times New Roman" w:cs="Times New Roman"/>
        </w:rPr>
        <w:t xml:space="preserve"> обстановка после остановки </w:t>
      </w:r>
      <w:r>
        <w:rPr>
          <w:rFonts w:ascii="Times New Roman" w:eastAsia="Times New Roman" w:hAnsi="Times New Roman" w:cs="Times New Roman"/>
        </w:rPr>
        <w:t>автмобиля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 xml:space="preserve">Также судом исследована видеозапись с камер наружного наблюдения. При просмотре указанной видеозаписи свидетель </w:t>
      </w:r>
      <w:r>
        <w:rPr>
          <w:rStyle w:val="cat-UserDefinedgrp-61rplc-117"/>
          <w:rFonts w:ascii="Times New Roman" w:eastAsia="Times New Roman" w:hAnsi="Times New Roman" w:cs="Times New Roman"/>
        </w:rPr>
        <w:t>...</w:t>
      </w:r>
      <w:r>
        <w:rPr>
          <w:rFonts w:ascii="Times New Roman" w:eastAsia="Times New Roman" w:hAnsi="Times New Roman" w:cs="Times New Roman"/>
        </w:rPr>
        <w:t xml:space="preserve">. пояснил, что отображенный на видеозаписи автомобиль теменного цвета – это автомобиль </w:t>
      </w:r>
      <w:r>
        <w:rPr>
          <w:rStyle w:val="cat-UserDefinedgrp-55rplc-119"/>
          <w:rFonts w:ascii="Times New Roman" w:eastAsia="Times New Roman" w:hAnsi="Times New Roman" w:cs="Times New Roman"/>
        </w:rPr>
        <w:t>...</w:t>
      </w:r>
      <w:r>
        <w:rPr>
          <w:rFonts w:ascii="Times New Roman" w:eastAsia="Times New Roman" w:hAnsi="Times New Roman" w:cs="Times New Roman"/>
        </w:rPr>
        <w:t xml:space="preserve"> под управлением Щербак О.Н., а светлый – это его автомобиль под его управлением. Щербак О.Н. при просмотре видеозаписи также подтвердил указанные факты. </w:t>
      </w:r>
    </w:p>
    <w:p>
      <w:pPr>
        <w:spacing w:before="0" w:after="0"/>
        <w:ind w:firstLine="708"/>
        <w:jc w:val="both"/>
      </w:pPr>
      <w:r>
        <w:rPr>
          <w:rFonts w:ascii="Times New Roman" w:eastAsia="Times New Roman" w:hAnsi="Times New Roman" w:cs="Times New Roman"/>
        </w:rP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Часть 1.1 ст.27.12 КоАП РФ предусматривает, что 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708"/>
        <w:jc w:val="both"/>
      </w:pPr>
      <w:r>
        <w:rPr>
          <w:rFonts w:ascii="Times New Roman" w:eastAsia="Times New Roman" w:hAnsi="Times New Roman" w:cs="Times New Roman"/>
        </w:rPr>
        <w:t>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firstLine="708"/>
        <w:jc w:val="both"/>
      </w:pPr>
      <w:r>
        <w:rPr>
          <w:rFonts w:ascii="Times New Roman" w:eastAsia="Times New Roman" w:hAnsi="Times New Roman" w:cs="Times New Roman"/>
        </w:rPr>
        <w:t>Согласно п.8 названных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pPr>
        <w:spacing w:before="0" w:after="0"/>
        <w:ind w:firstLine="708"/>
        <w:jc w:val="both"/>
        <w:rPr>
          <w:sz w:val="26"/>
          <w:szCs w:val="26"/>
        </w:rPr>
      </w:pPr>
      <w:r>
        <w:rPr>
          <w:rFonts w:ascii="Times New Roman" w:eastAsia="Times New Roman" w:hAnsi="Times New Roman" w:cs="Times New Roman"/>
        </w:rPr>
        <w:t xml:space="preserve">Согласно п. </w:t>
      </w:r>
      <w:r>
        <w:rPr>
          <w:rFonts w:ascii="Times New Roman" w:eastAsia="Times New Roman" w:hAnsi="Times New Roman" w:cs="Times New Roman"/>
        </w:rPr>
        <w:t>4.</w:t>
      </w:r>
      <w:r>
        <w:rPr>
          <w:rFonts w:ascii="Times New Roman" w:eastAsia="Times New Roman" w:hAnsi="Times New Roman" w:cs="Times New Roman"/>
          <w:sz w:val="26"/>
          <w:szCs w:val="26"/>
        </w:rPr>
        <w:t xml:space="preserve"> </w:t>
      </w:r>
      <w:r>
        <w:rPr>
          <w:rFonts w:ascii="Times New Roman" w:eastAsia="Times New Roman" w:hAnsi="Times New Roman" w:cs="Times New Roman"/>
        </w:rPr>
        <w:t xml:space="preserve">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w:t>
      </w:r>
      <w:r>
        <w:rPr>
          <w:rFonts w:ascii="Times New Roman" w:eastAsia="Times New Roman" w:hAnsi="Times New Roman" w:cs="Times New Roman"/>
        </w:rPr>
        <w:t>м</w:t>
      </w:r>
      <w:r>
        <w:rPr>
          <w:rFonts w:ascii="Times New Roman" w:eastAsia="Times New Roman" w:hAnsi="Times New Roman" w:cs="Times New Roman"/>
        </w:rPr>
        <w:t>едицинское освидетельствование включает в себя следующие осмотры врачами-специалистами, инструментальное и лабораторные исследования:</w:t>
      </w:r>
    </w:p>
    <w:p>
      <w:pPr>
        <w:spacing w:before="0" w:after="0"/>
        <w:ind w:firstLine="708"/>
        <w:jc w:val="both"/>
      </w:pPr>
      <w:r>
        <w:rPr>
          <w:rFonts w:ascii="Times New Roman" w:eastAsia="Times New Roman" w:hAnsi="Times New Roman" w:cs="Times New Roman"/>
        </w:rPr>
        <w:t>а) осмотр врачом-специалистом (фельдшером);</w:t>
      </w:r>
    </w:p>
    <w:p>
      <w:pPr>
        <w:spacing w:before="0" w:after="0"/>
        <w:ind w:firstLine="708"/>
        <w:jc w:val="both"/>
      </w:pPr>
      <w:r>
        <w:rPr>
          <w:rFonts w:ascii="Times New Roman" w:eastAsia="Times New Roman" w:hAnsi="Times New Roman" w:cs="Times New Roman"/>
        </w:rPr>
        <w:t>б) исследование выдыхаемого воздуха на наличие алкоголя;</w:t>
      </w:r>
    </w:p>
    <w:p>
      <w:pPr>
        <w:spacing w:before="0" w:after="0"/>
        <w:ind w:firstLine="708"/>
        <w:jc w:val="both"/>
      </w:pPr>
      <w:r>
        <w:rPr>
          <w:rFonts w:ascii="Times New Roman" w:eastAsia="Times New Roman" w:hAnsi="Times New Roman" w:cs="Times New Roman"/>
        </w:rPr>
        <w:t xml:space="preserve">в) определение наличия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г)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д)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крови.</w:t>
      </w:r>
    </w:p>
    <w:p>
      <w:pPr>
        <w:spacing w:before="0" w:after="0"/>
        <w:ind w:firstLine="708"/>
        <w:jc w:val="both"/>
      </w:pPr>
      <w:r>
        <w:rPr>
          <w:rFonts w:ascii="Times New Roman" w:eastAsia="Times New Roman" w:hAnsi="Times New Roman" w:cs="Times New Roman"/>
        </w:rPr>
        <w:t>Согласно подпункта 2 пункта 19</w:t>
      </w:r>
      <w:r>
        <w:rPr>
          <w:rFonts w:ascii="Times New Roman" w:eastAsia="Times New Roman" w:hAnsi="Times New Roman" w:cs="Times New Roman"/>
        </w:rPr>
        <w:t xml:space="preserve"> </w:t>
      </w:r>
      <w:r>
        <w:rPr>
          <w:rFonts w:ascii="Times New Roman" w:eastAsia="Times New Roman" w:hAnsi="Times New Roman" w:cs="Times New Roman"/>
        </w:rPr>
        <w:t>указанного Порядка м</w:t>
      </w:r>
      <w:r>
        <w:rPr>
          <w:rFonts w:ascii="Times New Roman" w:eastAsia="Times New Roman" w:hAnsi="Times New Roman" w:cs="Times New Roman"/>
        </w:rPr>
        <w:t xml:space="preserve">едицинское заключение "от медицинского освидетельствования отказался" выносится в </w:t>
      </w:r>
      <w:r>
        <w:rPr>
          <w:rFonts w:ascii="Times New Roman" w:eastAsia="Times New Roman" w:hAnsi="Times New Roman" w:cs="Times New Roman"/>
        </w:rPr>
        <w:t>случаях:</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отказа</w:t>
      </w:r>
      <w:r>
        <w:rPr>
          <w:rFonts w:ascii="Times New Roman" w:eastAsia="Times New Roman" w:hAnsi="Times New Roman" w:cs="Times New Roman"/>
        </w:rPr>
        <w:t xml:space="preserve">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w:t>
      </w:r>
      <w:r>
        <w:rPr>
          <w:rFonts w:ascii="Times New Roman" w:eastAsia="Times New Roman" w:hAnsi="Times New Roman" w:cs="Times New Roman"/>
        </w:rPr>
        <w:t>ых пунктом 4 настоящего Порядка.</w:t>
      </w:r>
    </w:p>
    <w:p>
      <w:pPr>
        <w:spacing w:before="0" w:after="0"/>
        <w:ind w:firstLine="708"/>
        <w:jc w:val="both"/>
        <w:rPr>
          <w:sz w:val="26"/>
          <w:szCs w:val="26"/>
        </w:rPr>
      </w:pPr>
      <w:r>
        <w:rPr>
          <w:rFonts w:ascii="Times New Roman" w:eastAsia="Times New Roman" w:hAnsi="Times New Roman" w:cs="Times New Roman"/>
        </w:rPr>
        <w:t xml:space="preserve">Щербак О.Н. управлял автомобилем с признаками опьянения, что следует из объяснений свидетеля </w:t>
      </w:r>
      <w:r>
        <w:rPr>
          <w:rStyle w:val="cat-UserDefinedgrp-57rplc-125"/>
          <w:rFonts w:ascii="Times New Roman" w:eastAsia="Times New Roman" w:hAnsi="Times New Roman" w:cs="Times New Roman"/>
        </w:rPr>
        <w:t>...</w:t>
      </w:r>
      <w:r>
        <w:rPr>
          <w:rFonts w:ascii="Times New Roman" w:eastAsia="Times New Roman" w:hAnsi="Times New Roman" w:cs="Times New Roman"/>
        </w:rPr>
        <w:t>. и видеозаписей.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Так </w:t>
      </w:r>
      <w:r>
        <w:rPr>
          <w:rFonts w:ascii="Times New Roman" w:eastAsia="Times New Roman" w:hAnsi="Times New Roman" w:cs="Times New Roman"/>
        </w:rPr>
        <w:t>из видеозаписи EUMZ1314 усматривается</w:t>
      </w:r>
      <w:r>
        <w:rPr>
          <w:rFonts w:ascii="Times New Roman" w:eastAsia="Times New Roman" w:hAnsi="Times New Roman" w:cs="Times New Roman"/>
        </w:rPr>
        <w:t xml:space="preserve">, </w:t>
      </w:r>
      <w:r>
        <w:rPr>
          <w:rFonts w:ascii="Times New Roman" w:eastAsia="Times New Roman" w:hAnsi="Times New Roman" w:cs="Times New Roman"/>
        </w:rPr>
        <w:t>что</w:t>
      </w:r>
      <w:r>
        <w:rPr>
          <w:rFonts w:ascii="Times New Roman" w:eastAsia="Times New Roman" w:hAnsi="Times New Roman" w:cs="Times New Roman"/>
        </w:rPr>
        <w:t xml:space="preserve">  </w:t>
      </w:r>
      <w:r>
        <w:rPr>
          <w:rFonts w:ascii="Times New Roman" w:eastAsia="Times New Roman" w:hAnsi="Times New Roman" w:cs="Times New Roman"/>
        </w:rPr>
        <w:t>свидетель</w:t>
      </w:r>
      <w:r>
        <w:rPr>
          <w:rFonts w:ascii="Times New Roman" w:eastAsia="Times New Roman" w:hAnsi="Times New Roman" w:cs="Times New Roman"/>
        </w:rPr>
        <w:t xml:space="preserve"> </w:t>
      </w:r>
      <w:r>
        <w:rPr>
          <w:rStyle w:val="cat-UserDefinedgrp-61rplc-127"/>
          <w:rFonts w:ascii="Times New Roman" w:eastAsia="Times New Roman" w:hAnsi="Times New Roman" w:cs="Times New Roman"/>
        </w:rPr>
        <w:t>...</w:t>
      </w:r>
      <w:r>
        <w:rPr>
          <w:rFonts w:ascii="Times New Roman" w:eastAsia="Times New Roman" w:hAnsi="Times New Roman" w:cs="Times New Roman"/>
        </w:rPr>
        <w:t>., вызывая сотрудников ГИБДД по телефону в процессе движения автомобилей категорически утверждал,</w:t>
      </w:r>
      <w:r>
        <w:rPr>
          <w:rFonts w:ascii="Times New Roman" w:eastAsia="Times New Roman" w:hAnsi="Times New Roman" w:cs="Times New Roman"/>
        </w:rPr>
        <w:t xml:space="preserve"> </w:t>
      </w:r>
      <w:r>
        <w:rPr>
          <w:rFonts w:ascii="Times New Roman" w:eastAsia="Times New Roman" w:hAnsi="Times New Roman" w:cs="Times New Roman"/>
        </w:rPr>
        <w:t xml:space="preserve">что водитель </w:t>
      </w:r>
      <w:r>
        <w:rPr>
          <w:rFonts w:ascii="Times New Roman" w:eastAsia="Times New Roman" w:hAnsi="Times New Roman" w:cs="Times New Roman"/>
        </w:rPr>
        <w:t>автомобил</w:t>
      </w:r>
      <w:r>
        <w:rPr>
          <w:rFonts w:ascii="Times New Roman" w:eastAsia="Times New Roman" w:hAnsi="Times New Roman" w:cs="Times New Roman"/>
        </w:rPr>
        <w:t>я</w:t>
      </w:r>
      <w:r>
        <w:rPr>
          <w:rFonts w:ascii="Times New Roman" w:eastAsia="Times New Roman" w:hAnsi="Times New Roman" w:cs="Times New Roman"/>
        </w:rPr>
        <w:t xml:space="preserve"> </w:t>
      </w:r>
      <w:r>
        <w:rPr>
          <w:rStyle w:val="cat-UserDefinedgrp-53rplc-13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54rplc-132"/>
          <w:rFonts w:ascii="Times New Roman" w:eastAsia="Times New Roman" w:hAnsi="Times New Roman" w:cs="Times New Roman"/>
        </w:rPr>
        <w:t>...</w:t>
      </w:r>
      <w:r>
        <w:rPr>
          <w:rFonts w:ascii="Times New Roman" w:eastAsia="Times New Roman" w:hAnsi="Times New Roman" w:cs="Times New Roman"/>
        </w:rPr>
        <w:t xml:space="preserve"> 86</w:t>
      </w:r>
      <w:r>
        <w:rPr>
          <w:rFonts w:ascii="Times New Roman" w:eastAsia="Times New Roman" w:hAnsi="Times New Roman" w:cs="Times New Roman"/>
        </w:rPr>
        <w:t xml:space="preserve"> управляет автомобилем в состоянии опьянения. </w:t>
      </w:r>
      <w:r>
        <w:rPr>
          <w:rFonts w:ascii="Times New Roman" w:eastAsia="Times New Roman" w:hAnsi="Times New Roman" w:cs="Times New Roman"/>
        </w:rPr>
        <w:t>В судебном заседании</w:t>
      </w:r>
      <w:r>
        <w:rPr>
          <w:rFonts w:ascii="Times New Roman" w:eastAsia="Times New Roman" w:hAnsi="Times New Roman" w:cs="Times New Roman"/>
        </w:rPr>
        <w:t xml:space="preserve"> свидетель </w:t>
      </w:r>
      <w:r>
        <w:rPr>
          <w:rStyle w:val="cat-UserDefinedgrp-61rplc-133"/>
          <w:rFonts w:ascii="Times New Roman" w:eastAsia="Times New Roman" w:hAnsi="Times New Roman" w:cs="Times New Roman"/>
        </w:rPr>
        <w:t>...</w:t>
      </w:r>
      <w:r>
        <w:rPr>
          <w:rFonts w:ascii="Times New Roman" w:eastAsia="Times New Roman" w:hAnsi="Times New Roman" w:cs="Times New Roman"/>
        </w:rPr>
        <w:t>. указ</w:t>
      </w:r>
      <w:r>
        <w:rPr>
          <w:rFonts w:ascii="Times New Roman" w:eastAsia="Times New Roman" w:hAnsi="Times New Roman" w:cs="Times New Roman"/>
        </w:rPr>
        <w:t>ал</w:t>
      </w:r>
      <w:r>
        <w:rPr>
          <w:rFonts w:ascii="Times New Roman" w:eastAsia="Times New Roman" w:hAnsi="Times New Roman" w:cs="Times New Roman"/>
        </w:rPr>
        <w:t>, что после того как он подошел к Щербак О.Н., то от него был запах алкоголя из</w:t>
      </w:r>
      <w:r>
        <w:rPr>
          <w:rFonts w:ascii="Times New Roman" w:eastAsia="Times New Roman" w:hAnsi="Times New Roman" w:cs="Times New Roman"/>
        </w:rPr>
        <w:t>о</w:t>
      </w:r>
      <w:r>
        <w:rPr>
          <w:rFonts w:ascii="Times New Roman" w:eastAsia="Times New Roman" w:hAnsi="Times New Roman" w:cs="Times New Roman"/>
        </w:rPr>
        <w:t xml:space="preserve"> рта и речь была невнятная. </w:t>
      </w:r>
    </w:p>
    <w:p>
      <w:pPr>
        <w:spacing w:before="0" w:after="0"/>
        <w:ind w:firstLine="708"/>
        <w:jc w:val="both"/>
      </w:pPr>
      <w:r>
        <w:rPr>
          <w:rFonts w:ascii="Times New Roman" w:eastAsia="Times New Roman" w:hAnsi="Times New Roman" w:cs="Times New Roman"/>
        </w:rPr>
        <w:t xml:space="preserve">На видеозаписи </w:t>
      </w:r>
      <w:r>
        <w:rPr>
          <w:rFonts w:ascii="Times New Roman" w:eastAsia="Times New Roman" w:hAnsi="Times New Roman" w:cs="Times New Roman"/>
        </w:rPr>
        <w:t>YDEK</w:t>
      </w:r>
      <w:r>
        <w:rPr>
          <w:rFonts w:ascii="Times New Roman" w:eastAsia="Times New Roman" w:hAnsi="Times New Roman" w:cs="Times New Roman"/>
        </w:rPr>
        <w:t xml:space="preserve"> 0386</w:t>
      </w:r>
      <w:r>
        <w:rPr>
          <w:rFonts w:ascii="Times New Roman" w:eastAsia="Times New Roman" w:hAnsi="Times New Roman" w:cs="Times New Roman"/>
        </w:rPr>
        <w:t xml:space="preserve">, которая начинается менее через минуту после остановки автомобиля под управлением Щербак О.Н. усматриваются явные признаки опьянения у Щербак О.К. </w:t>
      </w:r>
    </w:p>
    <w:p>
      <w:pPr>
        <w:spacing w:before="0" w:after="0"/>
        <w:ind w:firstLine="708"/>
        <w:jc w:val="both"/>
      </w:pPr>
      <w:r>
        <w:rPr>
          <w:rFonts w:ascii="Times New Roman" w:eastAsia="Times New Roman" w:hAnsi="Times New Roman" w:cs="Times New Roman"/>
        </w:rPr>
        <w:t xml:space="preserve">Прибывшие сотрудники ГИБДД также обнаружили у Щербак О.Н. признаки опьянения такие, как запах алкоголя изо рта, неустойчивость позы, нарушение речи, резкое изменение окраски кожных покровы лица, </w:t>
      </w:r>
      <w:r>
        <w:rPr>
          <w:rFonts w:ascii="Times New Roman" w:eastAsia="Times New Roman" w:hAnsi="Times New Roman" w:cs="Times New Roman"/>
        </w:rPr>
        <w:t>поведение</w:t>
      </w:r>
      <w:r>
        <w:rPr>
          <w:rFonts w:ascii="Times New Roman" w:eastAsia="Times New Roman" w:hAnsi="Times New Roman" w:cs="Times New Roman"/>
        </w:rPr>
        <w:t xml:space="preserve"> не соответствующее обстановке. В</w:t>
      </w:r>
      <w:r>
        <w:rPr>
          <w:rFonts w:ascii="Times New Roman" w:eastAsia="Times New Roman" w:hAnsi="Times New Roman" w:cs="Times New Roman"/>
        </w:rPr>
        <w:t xml:space="preserve"> связи с чем он был отстранен от управления транспортными средствами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Далее сотрудниками ГИБДД</w:t>
      </w:r>
      <w:r>
        <w:rPr>
          <w:rFonts w:ascii="Times New Roman" w:eastAsia="Times New Roman" w:hAnsi="Times New Roman" w:cs="Times New Roman"/>
        </w:rPr>
        <w:t xml:space="preserve"> </w:t>
      </w:r>
      <w:r>
        <w:rPr>
          <w:rFonts w:ascii="Times New Roman" w:eastAsia="Times New Roman" w:hAnsi="Times New Roman" w:cs="Times New Roman"/>
        </w:rPr>
        <w:t>Щербак О.Н.</w:t>
      </w:r>
      <w:r>
        <w:rPr>
          <w:rFonts w:ascii="Times New Roman" w:eastAsia="Times New Roman" w:hAnsi="Times New Roman" w:cs="Times New Roman"/>
        </w:rPr>
        <w:t xml:space="preserve"> предложено пройти освидетельствование на состояние алкогольного опьянения от чего он отказался. После чего он направлен на медицинское освидетельствование. В медицинском учреждении </w:t>
      </w:r>
      <w:r>
        <w:rPr>
          <w:rFonts w:ascii="Times New Roman" w:eastAsia="Times New Roman" w:hAnsi="Times New Roman" w:cs="Times New Roman"/>
        </w:rPr>
        <w:t>Щербак О.Н.</w:t>
      </w:r>
      <w:r>
        <w:rPr>
          <w:rFonts w:ascii="Times New Roman" w:eastAsia="Times New Roman" w:hAnsi="Times New Roman" w:cs="Times New Roman"/>
        </w:rPr>
        <w:t xml:space="preserve"> отказался от медицинского </w:t>
      </w:r>
      <w:r>
        <w:rPr>
          <w:rFonts w:ascii="Times New Roman" w:eastAsia="Times New Roman" w:hAnsi="Times New Roman" w:cs="Times New Roman"/>
        </w:rPr>
        <w:t xml:space="preserve">освидетельствования. Указанные обстоятельства подтверждаются видеозаписью, </w:t>
      </w:r>
      <w:r>
        <w:rPr>
          <w:rFonts w:ascii="Times New Roman" w:eastAsia="Times New Roman" w:hAnsi="Times New Roman" w:cs="Times New Roman"/>
        </w:rPr>
        <w:t>объяснениями Щербак О.Н. и</w:t>
      </w:r>
      <w:r>
        <w:rPr>
          <w:rFonts w:ascii="Times New Roman" w:eastAsia="Times New Roman" w:hAnsi="Times New Roman" w:cs="Times New Roman"/>
        </w:rPr>
        <w:t xml:space="preserve"> актом медицинского освидетельствования.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нарушений </w:t>
      </w:r>
      <w:r>
        <w:rPr>
          <w:rFonts w:ascii="Times New Roman" w:eastAsia="Times New Roman" w:hAnsi="Times New Roman" w:cs="Times New Roman"/>
        </w:rPr>
        <w:t xml:space="preserve">порядка </w:t>
      </w:r>
      <w:r>
        <w:rPr>
          <w:rFonts w:ascii="Times New Roman" w:eastAsia="Times New Roman" w:hAnsi="Times New Roman" w:cs="Times New Roman"/>
        </w:rPr>
        <w:t>освидетельствования на состояние алкогольного опьянения и оформления его результатов, направления на медицинское освидетельствование</w:t>
      </w:r>
      <w:r>
        <w:rPr>
          <w:rFonts w:ascii="Times New Roman" w:eastAsia="Times New Roman" w:hAnsi="Times New Roman" w:cs="Times New Roman"/>
        </w:rPr>
        <w:t xml:space="preserve"> и проведения медицинского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 xml:space="preserve">в отношении </w:t>
      </w:r>
      <w:r>
        <w:rPr>
          <w:rFonts w:ascii="Times New Roman" w:eastAsia="Times New Roman" w:hAnsi="Times New Roman" w:cs="Times New Roman"/>
        </w:rPr>
        <w:t>Щербак О.Н.</w:t>
      </w:r>
      <w:r>
        <w:rPr>
          <w:rFonts w:ascii="Times New Roman" w:eastAsia="Times New Roman" w:hAnsi="Times New Roman" w:cs="Times New Roman"/>
        </w:rPr>
        <w:t xml:space="preserve"> </w:t>
      </w:r>
      <w:r>
        <w:rPr>
          <w:rFonts w:ascii="Times New Roman" w:eastAsia="Times New Roman" w:hAnsi="Times New Roman" w:cs="Times New Roman"/>
        </w:rPr>
        <w:t>допущено не было.</w:t>
      </w:r>
    </w:p>
    <w:p>
      <w:pPr>
        <w:spacing w:before="0" w:after="0"/>
        <w:ind w:firstLine="708"/>
        <w:jc w:val="both"/>
      </w:pPr>
      <w:r>
        <w:rPr>
          <w:rFonts w:ascii="Times New Roman" w:eastAsia="Times New Roman" w:hAnsi="Times New Roman" w:cs="Times New Roman"/>
        </w:rPr>
        <w:t xml:space="preserve">Судом не принимаются доводы защитника о </w:t>
      </w:r>
      <w:r>
        <w:rPr>
          <w:rFonts w:ascii="Times New Roman" w:eastAsia="Times New Roman" w:hAnsi="Times New Roman" w:cs="Times New Roman"/>
        </w:rPr>
        <w:t>незаконности требований сотрудников ГИБДД в адрес Щербак О.Н. о прохождении медицинского освидетельствования с указанием на то, что</w:t>
      </w:r>
      <w:r>
        <w:rPr>
          <w:rFonts w:ascii="Times New Roman" w:eastAsia="Times New Roman" w:hAnsi="Times New Roman" w:cs="Times New Roman"/>
        </w:rPr>
        <w:t xml:space="preserve"> Щербак О.Н. не являлся водителем, так как он остановил автомобиль, после чего употребил алкоголь по следующим основаниям. </w:t>
      </w:r>
    </w:p>
    <w:p>
      <w:pPr>
        <w:spacing w:before="0" w:after="0"/>
        <w:ind w:firstLine="708"/>
        <w:jc w:val="both"/>
      </w:pPr>
      <w:r>
        <w:rPr>
          <w:rFonts w:ascii="Times New Roman" w:eastAsia="Times New Roman" w:hAnsi="Times New Roman" w:cs="Times New Roman"/>
        </w:rPr>
        <w:t>Как следует из видеозаписи 3_01_М_122024191945 согласно времени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отображенному</w:t>
      </w:r>
      <w:r>
        <w:rPr>
          <w:rFonts w:ascii="Times New Roman" w:eastAsia="Times New Roman" w:hAnsi="Times New Roman" w:cs="Times New Roman"/>
        </w:rPr>
        <w:t xml:space="preserve"> на видео</w:t>
      </w:r>
      <w:r>
        <w:rPr>
          <w:rFonts w:ascii="Times New Roman" w:eastAsia="Times New Roman" w:hAnsi="Times New Roman" w:cs="Times New Roman"/>
        </w:rPr>
        <w:t>,</w:t>
      </w:r>
      <w:r>
        <w:rPr>
          <w:rFonts w:ascii="Times New Roman" w:eastAsia="Times New Roman" w:hAnsi="Times New Roman" w:cs="Times New Roman"/>
        </w:rPr>
        <w:t xml:space="preserve"> в 19:20:37 автомобиль </w:t>
      </w:r>
      <w:r>
        <w:rPr>
          <w:rStyle w:val="cat-UserDefinedgrp-55rplc-149"/>
          <w:rFonts w:ascii="Times New Roman" w:eastAsia="Times New Roman" w:hAnsi="Times New Roman" w:cs="Times New Roman"/>
        </w:rPr>
        <w:t>...</w:t>
      </w:r>
      <w:r>
        <w:rPr>
          <w:rFonts w:ascii="Times New Roman" w:eastAsia="Times New Roman" w:hAnsi="Times New Roman" w:cs="Times New Roman"/>
        </w:rPr>
        <w:t xml:space="preserve"> останавливается</w:t>
      </w:r>
      <w:r>
        <w:rPr>
          <w:rFonts w:ascii="Times New Roman" w:eastAsia="Times New Roman" w:hAnsi="Times New Roman" w:cs="Times New Roman"/>
        </w:rPr>
        <w:t>, в 1</w:t>
      </w:r>
      <w:r>
        <w:rPr>
          <w:rFonts w:ascii="Times New Roman" w:eastAsia="Times New Roman" w:hAnsi="Times New Roman" w:cs="Times New Roman"/>
        </w:rPr>
        <w:t>9:20:48 Щербак О.Н. открывает дв</w:t>
      </w:r>
      <w:r>
        <w:rPr>
          <w:rFonts w:ascii="Times New Roman" w:eastAsia="Times New Roman" w:hAnsi="Times New Roman" w:cs="Times New Roman"/>
        </w:rPr>
        <w:t>ерь</w:t>
      </w:r>
      <w:r>
        <w:rPr>
          <w:rFonts w:ascii="Times New Roman" w:eastAsia="Times New Roman" w:hAnsi="Times New Roman" w:cs="Times New Roman"/>
        </w:rPr>
        <w:t xml:space="preserve">. В 19:21:13 водитель </w:t>
      </w:r>
      <w:r>
        <w:rPr>
          <w:rStyle w:val="cat-UserDefinedgrp-61rplc-153"/>
          <w:rFonts w:ascii="Times New Roman" w:eastAsia="Times New Roman" w:hAnsi="Times New Roman" w:cs="Times New Roman"/>
        </w:rPr>
        <w:t>...</w:t>
      </w:r>
      <w:r>
        <w:rPr>
          <w:rFonts w:ascii="Times New Roman" w:eastAsia="Times New Roman" w:hAnsi="Times New Roman" w:cs="Times New Roman"/>
        </w:rPr>
        <w:t>. выходит из своего автомобиля и идет в направлении автомобиля Щербак О.Н.</w:t>
      </w:r>
      <w:r>
        <w:rPr>
          <w:rFonts w:ascii="Times New Roman" w:eastAsia="Times New Roman" w:hAnsi="Times New Roman" w:cs="Times New Roman"/>
        </w:rPr>
        <w:t xml:space="preserve">, в 19:21:20 он начинает видеосъемку на свой телефон, в 19:21:30 он подходит к автомобилю </w:t>
      </w:r>
      <w:r>
        <w:rPr>
          <w:rStyle w:val="cat-UserDefinedgrp-55rplc-158"/>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с момента остановки Щербак О.Н. автомобиля и до того момента, как нему подошел </w:t>
      </w:r>
      <w:r>
        <w:rPr>
          <w:rStyle w:val="cat-UserDefinedgrp-61rplc-160"/>
          <w:rFonts w:ascii="Times New Roman" w:eastAsia="Times New Roman" w:hAnsi="Times New Roman" w:cs="Times New Roman"/>
        </w:rPr>
        <w:t>...</w:t>
      </w:r>
      <w:r>
        <w:rPr>
          <w:rFonts w:ascii="Times New Roman" w:eastAsia="Times New Roman" w:hAnsi="Times New Roman" w:cs="Times New Roman"/>
        </w:rPr>
        <w:t xml:space="preserve">. прошло менее одной минуты. При этом каких-либо бутылок с алкоголем в руках у Щербак О.Н., либо рядом с ним не видно ни на </w:t>
      </w:r>
      <w:r>
        <w:rPr>
          <w:rFonts w:ascii="Times New Roman" w:eastAsia="Times New Roman" w:hAnsi="Times New Roman" w:cs="Times New Roman"/>
        </w:rPr>
        <w:t>видеозаписи,</w:t>
      </w:r>
      <w:r>
        <w:rPr>
          <w:rFonts w:ascii="Times New Roman" w:eastAsia="Times New Roman" w:hAnsi="Times New Roman" w:cs="Times New Roman"/>
        </w:rPr>
        <w:t xml:space="preserve">  </w:t>
      </w:r>
      <w:r>
        <w:rPr>
          <w:rFonts w:ascii="Times New Roman" w:eastAsia="Times New Roman" w:hAnsi="Times New Roman" w:cs="Times New Roman"/>
        </w:rPr>
        <w:t>также</w:t>
      </w:r>
      <w:r>
        <w:rPr>
          <w:rFonts w:ascii="Times New Roman" w:eastAsia="Times New Roman" w:hAnsi="Times New Roman" w:cs="Times New Roman"/>
        </w:rPr>
        <w:t xml:space="preserve"> не видел и</w:t>
      </w:r>
      <w:r>
        <w:rPr>
          <w:rFonts w:ascii="Times New Roman" w:eastAsia="Times New Roman" w:hAnsi="Times New Roman" w:cs="Times New Roman"/>
        </w:rPr>
        <w:t>х</w:t>
      </w:r>
      <w:r>
        <w:rPr>
          <w:rFonts w:ascii="Times New Roman" w:eastAsia="Times New Roman" w:hAnsi="Times New Roman" w:cs="Times New Roman"/>
        </w:rPr>
        <w:t xml:space="preserve"> и свидетель </w:t>
      </w:r>
      <w:r>
        <w:rPr>
          <w:rStyle w:val="cat-UserDefinedgrp-61rplc-163"/>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Анализируя представленные видеозаписи и объяснения свидетеля </w:t>
      </w:r>
      <w:r>
        <w:rPr>
          <w:rStyle w:val="cat-UserDefinedgrp-57rplc-165"/>
          <w:rFonts w:ascii="Times New Roman" w:eastAsia="Times New Roman" w:hAnsi="Times New Roman" w:cs="Times New Roman"/>
        </w:rPr>
        <w:t>...</w:t>
      </w:r>
      <w:r>
        <w:rPr>
          <w:rFonts w:ascii="Times New Roman" w:eastAsia="Times New Roman" w:hAnsi="Times New Roman" w:cs="Times New Roman"/>
        </w:rPr>
        <w:t xml:space="preserve">. суд приходит к выводу, что Щербак О.Н. не мог употребить алкоголь после остановки им автомобиля.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Более того, как усматривается из объяснений свидетеля </w:t>
      </w:r>
      <w:r>
        <w:rPr>
          <w:rStyle w:val="cat-UserDefinedgrp-57rplc-168"/>
          <w:rFonts w:ascii="Times New Roman" w:eastAsia="Times New Roman" w:hAnsi="Times New Roman" w:cs="Times New Roman"/>
        </w:rPr>
        <w:t>...</w:t>
      </w:r>
      <w:r>
        <w:rPr>
          <w:rFonts w:ascii="Times New Roman" w:eastAsia="Times New Roman" w:hAnsi="Times New Roman" w:cs="Times New Roman"/>
        </w:rPr>
        <w:t>. поведение Щербак О.Н. не соответствовало дорожной обстановке, так как он</w:t>
      </w:r>
      <w:r>
        <w:rPr>
          <w:rFonts w:ascii="Times New Roman" w:eastAsia="Times New Roman" w:hAnsi="Times New Roman" w:cs="Times New Roman"/>
        </w:rPr>
        <w:t>,</w:t>
      </w:r>
      <w:r>
        <w:rPr>
          <w:rFonts w:ascii="Times New Roman" w:eastAsia="Times New Roman" w:hAnsi="Times New Roman" w:cs="Times New Roman"/>
        </w:rPr>
        <w:t xml:space="preserve"> управляя автомобилем вилял из стороны в сторону, выехал на полосу встречного движения, создав аварийную ситуацию, что и привлекло внимание </w:t>
      </w:r>
      <w:r>
        <w:rPr>
          <w:rStyle w:val="cat-UserDefinedgrp-57rplc-171"/>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Объяснения опрошенн</w:t>
      </w:r>
      <w:r>
        <w:rPr>
          <w:rFonts w:ascii="Times New Roman" w:eastAsia="Times New Roman" w:hAnsi="Times New Roman" w:cs="Times New Roman"/>
        </w:rPr>
        <w:t>ого</w:t>
      </w:r>
      <w:r>
        <w:rPr>
          <w:rFonts w:ascii="Times New Roman" w:eastAsia="Times New Roman" w:hAnsi="Times New Roman" w:cs="Times New Roman"/>
        </w:rPr>
        <w:t xml:space="preserve"> свидетел</w:t>
      </w:r>
      <w:r>
        <w:rPr>
          <w:rFonts w:ascii="Times New Roman" w:eastAsia="Times New Roman" w:hAnsi="Times New Roman" w:cs="Times New Roman"/>
        </w:rPr>
        <w:t xml:space="preserve">я </w:t>
      </w:r>
      <w:r>
        <w:rPr>
          <w:rStyle w:val="cat-UserDefinedgrp-62rplc-173"/>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не опровергают того обстоятельства, что у </w:t>
      </w:r>
      <w:r>
        <w:rPr>
          <w:rFonts w:ascii="Times New Roman" w:eastAsia="Times New Roman" w:hAnsi="Times New Roman" w:cs="Times New Roman"/>
        </w:rPr>
        <w:t>Щербак О.Н.</w:t>
      </w:r>
      <w:r>
        <w:rPr>
          <w:rFonts w:ascii="Times New Roman" w:eastAsia="Times New Roman" w:hAnsi="Times New Roman" w:cs="Times New Roman"/>
        </w:rPr>
        <w:t xml:space="preserve"> имелись признаки опьянения сразу после </w:t>
      </w:r>
      <w:r>
        <w:rPr>
          <w:rFonts w:ascii="Times New Roman" w:eastAsia="Times New Roman" w:hAnsi="Times New Roman" w:cs="Times New Roman"/>
        </w:rPr>
        <w:t>остановки им автомобиля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Щербак О.Н</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Щербак</w:t>
      </w:r>
      <w:r>
        <w:rPr>
          <w:rFonts w:ascii="Times New Roman" w:eastAsia="Times New Roman" w:hAnsi="Times New Roman" w:cs="Times New Roman"/>
        </w:rPr>
        <w:t xml:space="preserve"> 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Щербак О.Н</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w:t>
      </w:r>
      <w:r>
        <w:rPr>
          <w:rFonts w:ascii="Times New Roman" w:eastAsia="Times New Roman" w:hAnsi="Times New Roman" w:cs="Times New Roman"/>
        </w:rPr>
        <w:t xml:space="preserve">х </w:t>
      </w:r>
      <w:r>
        <w:rPr>
          <w:rFonts w:ascii="Times New Roman" w:eastAsia="Times New Roman" w:hAnsi="Times New Roman" w:cs="Times New Roman"/>
        </w:rPr>
        <w:t>административную ответственность обстоятельств</w:t>
      </w:r>
      <w:r>
        <w:rPr>
          <w:rFonts w:ascii="Times New Roman" w:eastAsia="Times New Roman" w:hAnsi="Times New Roman" w:cs="Times New Roman"/>
        </w:rPr>
        <w:t xml:space="preserve"> не установлено. </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Щербак Олега Николаевича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тридцати тысяч (30000) рублей с лишением права управления транспортными средствами на срок </w:t>
      </w:r>
      <w:r>
        <w:rPr>
          <w:rFonts w:ascii="Times New Roman" w:eastAsia="Times New Roman" w:hAnsi="Times New Roman" w:cs="Times New Roman"/>
        </w:rPr>
        <w:t>два года</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w:t>
      </w:r>
      <w:r>
        <w:rPr>
          <w:rFonts w:ascii="Times New Roman" w:eastAsia="Times New Roman" w:hAnsi="Times New Roman" w:cs="Times New Roman"/>
        </w:rPr>
        <w:t>этом</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188104862402500</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522</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63rplc-192"/>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52rplc-9">
    <w:name w:val="cat-UserDefined grp-52 rplc-9"/>
    <w:basedOn w:val="DefaultParagraphFont"/>
  </w:style>
  <w:style w:type="character" w:customStyle="1" w:styleId="cat-UserDefinedgrp-53rplc-19">
    <w:name w:val="cat-UserDefined grp-53 rplc-19"/>
    <w:basedOn w:val="DefaultParagraphFont"/>
  </w:style>
  <w:style w:type="character" w:customStyle="1" w:styleId="cat-UserDefinedgrp-54rplc-20">
    <w:name w:val="cat-UserDefined grp-54 rplc-20"/>
    <w:basedOn w:val="DefaultParagraphFont"/>
  </w:style>
  <w:style w:type="character" w:customStyle="1" w:styleId="cat-UserDefinedgrp-55rplc-30">
    <w:name w:val="cat-UserDefined grp-55 rplc-30"/>
    <w:basedOn w:val="DefaultParagraphFont"/>
  </w:style>
  <w:style w:type="character" w:customStyle="1" w:styleId="cat-UserDefinedgrp-56rplc-34">
    <w:name w:val="cat-UserDefined grp-56 rplc-34"/>
    <w:basedOn w:val="DefaultParagraphFont"/>
  </w:style>
  <w:style w:type="character" w:customStyle="1" w:styleId="cat-UserDefinedgrp-57rplc-37">
    <w:name w:val="cat-UserDefined grp-57 rplc-37"/>
    <w:basedOn w:val="DefaultParagraphFont"/>
  </w:style>
  <w:style w:type="character" w:customStyle="1" w:styleId="cat-UserDefinedgrp-58rplc-51">
    <w:name w:val="cat-UserDefined grp-58 rplc-51"/>
    <w:basedOn w:val="DefaultParagraphFont"/>
  </w:style>
  <w:style w:type="character" w:customStyle="1" w:styleId="cat-UserDefinedgrp-55rplc-57">
    <w:name w:val="cat-UserDefined grp-55 rplc-57"/>
    <w:basedOn w:val="DefaultParagraphFont"/>
  </w:style>
  <w:style w:type="character" w:customStyle="1" w:styleId="cat-UserDefinedgrp-55rplc-60">
    <w:name w:val="cat-UserDefined grp-55 rplc-60"/>
    <w:basedOn w:val="DefaultParagraphFont"/>
  </w:style>
  <w:style w:type="character" w:customStyle="1" w:styleId="cat-UserDefinedgrp-55rplc-64">
    <w:name w:val="cat-UserDefined grp-55 rplc-64"/>
    <w:basedOn w:val="DefaultParagraphFont"/>
  </w:style>
  <w:style w:type="character" w:customStyle="1" w:styleId="cat-UserDefinedgrp-59rplc-78">
    <w:name w:val="cat-UserDefined grp-59 rplc-78"/>
    <w:basedOn w:val="DefaultParagraphFont"/>
  </w:style>
  <w:style w:type="character" w:customStyle="1" w:styleId="cat-UserDefinedgrp-53rplc-92">
    <w:name w:val="cat-UserDefined grp-53 rplc-92"/>
    <w:basedOn w:val="DefaultParagraphFont"/>
  </w:style>
  <w:style w:type="character" w:customStyle="1" w:styleId="cat-UserDefinedgrp-54rplc-93">
    <w:name w:val="cat-UserDefined grp-54 rplc-93"/>
    <w:basedOn w:val="DefaultParagraphFont"/>
  </w:style>
  <w:style w:type="character" w:customStyle="1" w:styleId="cat-UserDefinedgrp-57rplc-99">
    <w:name w:val="cat-UserDefined grp-57 rplc-99"/>
    <w:basedOn w:val="DefaultParagraphFont"/>
  </w:style>
  <w:style w:type="character" w:customStyle="1" w:styleId="cat-UserDefinedgrp-60rplc-114">
    <w:name w:val="cat-UserDefined grp-60 rplc-114"/>
    <w:basedOn w:val="DefaultParagraphFont"/>
  </w:style>
  <w:style w:type="character" w:customStyle="1" w:styleId="cat-UserDefinedgrp-61rplc-117">
    <w:name w:val="cat-UserDefined grp-61 rplc-117"/>
    <w:basedOn w:val="DefaultParagraphFont"/>
  </w:style>
  <w:style w:type="character" w:customStyle="1" w:styleId="cat-UserDefinedgrp-55rplc-119">
    <w:name w:val="cat-UserDefined grp-55 rplc-119"/>
    <w:basedOn w:val="DefaultParagraphFont"/>
  </w:style>
  <w:style w:type="character" w:customStyle="1" w:styleId="cat-UserDefinedgrp-57rplc-125">
    <w:name w:val="cat-UserDefined grp-57 rplc-125"/>
    <w:basedOn w:val="DefaultParagraphFont"/>
  </w:style>
  <w:style w:type="character" w:customStyle="1" w:styleId="cat-UserDefinedgrp-61rplc-127">
    <w:name w:val="cat-UserDefined grp-61 rplc-127"/>
    <w:basedOn w:val="DefaultParagraphFont"/>
  </w:style>
  <w:style w:type="character" w:customStyle="1" w:styleId="cat-UserDefinedgrp-53rplc-131">
    <w:name w:val="cat-UserDefined grp-53 rplc-131"/>
    <w:basedOn w:val="DefaultParagraphFont"/>
  </w:style>
  <w:style w:type="character" w:customStyle="1" w:styleId="cat-UserDefinedgrp-54rplc-132">
    <w:name w:val="cat-UserDefined grp-54 rplc-132"/>
    <w:basedOn w:val="DefaultParagraphFont"/>
  </w:style>
  <w:style w:type="character" w:customStyle="1" w:styleId="cat-UserDefinedgrp-61rplc-133">
    <w:name w:val="cat-UserDefined grp-61 rplc-133"/>
    <w:basedOn w:val="DefaultParagraphFont"/>
  </w:style>
  <w:style w:type="character" w:customStyle="1" w:styleId="cat-UserDefinedgrp-55rplc-149">
    <w:name w:val="cat-UserDefined grp-55 rplc-149"/>
    <w:basedOn w:val="DefaultParagraphFont"/>
  </w:style>
  <w:style w:type="character" w:customStyle="1" w:styleId="cat-UserDefinedgrp-61rplc-153">
    <w:name w:val="cat-UserDefined grp-61 rplc-153"/>
    <w:basedOn w:val="DefaultParagraphFont"/>
  </w:style>
  <w:style w:type="character" w:customStyle="1" w:styleId="cat-UserDefinedgrp-55rplc-158">
    <w:name w:val="cat-UserDefined grp-55 rplc-158"/>
    <w:basedOn w:val="DefaultParagraphFont"/>
  </w:style>
  <w:style w:type="character" w:customStyle="1" w:styleId="cat-UserDefinedgrp-61rplc-160">
    <w:name w:val="cat-UserDefined grp-61 rplc-160"/>
    <w:basedOn w:val="DefaultParagraphFont"/>
  </w:style>
  <w:style w:type="character" w:customStyle="1" w:styleId="cat-UserDefinedgrp-61rplc-163">
    <w:name w:val="cat-UserDefined grp-61 rplc-163"/>
    <w:basedOn w:val="DefaultParagraphFont"/>
  </w:style>
  <w:style w:type="character" w:customStyle="1" w:styleId="cat-UserDefinedgrp-57rplc-165">
    <w:name w:val="cat-UserDefined grp-57 rplc-165"/>
    <w:basedOn w:val="DefaultParagraphFont"/>
  </w:style>
  <w:style w:type="character" w:customStyle="1" w:styleId="cat-UserDefinedgrp-57rplc-168">
    <w:name w:val="cat-UserDefined grp-57 rplc-168"/>
    <w:basedOn w:val="DefaultParagraphFont"/>
  </w:style>
  <w:style w:type="character" w:customStyle="1" w:styleId="cat-UserDefinedgrp-57rplc-171">
    <w:name w:val="cat-UserDefined grp-57 rplc-171"/>
    <w:basedOn w:val="DefaultParagraphFont"/>
  </w:style>
  <w:style w:type="character" w:customStyle="1" w:styleId="cat-UserDefinedgrp-62rplc-173">
    <w:name w:val="cat-UserDefined grp-62 rplc-173"/>
    <w:basedOn w:val="DefaultParagraphFont"/>
  </w:style>
  <w:style w:type="character" w:customStyle="1" w:styleId="cat-UserDefinedgrp-63rplc-192">
    <w:name w:val="cat-UserDefined grp-63 rplc-19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